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6A" w:rsidRPr="00113CBD" w:rsidRDefault="00CA206A" w:rsidP="00CA206A">
      <w:pPr>
        <w:pStyle w:val="12"/>
        <w:spacing w:after="240"/>
        <w:ind w:left="5103" w:firstLine="0"/>
        <w:contextualSpacing/>
        <w:rPr>
          <w:rFonts w:eastAsiaTheme="minorEastAsia"/>
          <w:b/>
          <w:bCs/>
          <w:sz w:val="28"/>
        </w:rPr>
      </w:pPr>
      <w:r w:rsidRPr="00113CBD">
        <w:rPr>
          <w:rFonts w:eastAsiaTheme="minorEastAsia"/>
          <w:b/>
          <w:bCs/>
          <w:sz w:val="28"/>
        </w:rPr>
        <w:t>Приложение № 1</w:t>
      </w:r>
    </w:p>
    <w:p w:rsidR="00CA206A" w:rsidRDefault="00CA206A" w:rsidP="00CA206A">
      <w:pPr>
        <w:pStyle w:val="12"/>
        <w:spacing w:after="240"/>
        <w:ind w:left="5103" w:firstLine="0"/>
        <w:contextualSpacing/>
        <w:rPr>
          <w:rFonts w:eastAsiaTheme="minorEastAsia"/>
          <w:sz w:val="28"/>
          <w:shd w:val="clear" w:color="auto" w:fill="FFFFFF"/>
        </w:rPr>
      </w:pPr>
      <w:r w:rsidRPr="00113CBD">
        <w:rPr>
          <w:rFonts w:eastAsiaTheme="minorEastAsia"/>
          <w:sz w:val="28"/>
          <w:shd w:val="clear" w:color="auto" w:fill="FFFFFF"/>
        </w:rPr>
        <w:t>к Административному регламенту</w:t>
      </w:r>
    </w:p>
    <w:p w:rsidR="00311ED9" w:rsidRPr="00113CBD" w:rsidRDefault="00311ED9" w:rsidP="00CA206A">
      <w:pPr>
        <w:pStyle w:val="12"/>
        <w:spacing w:after="240"/>
        <w:ind w:left="5103" w:firstLine="0"/>
        <w:contextualSpacing/>
        <w:rPr>
          <w:sz w:val="28"/>
        </w:rPr>
      </w:pPr>
      <w:r>
        <w:rPr>
          <w:rFonts w:eastAsiaTheme="minorEastAsia"/>
          <w:sz w:val="28"/>
          <w:shd w:val="clear" w:color="auto" w:fill="FFFFFF"/>
        </w:rPr>
        <w:t>по предоставлению муниципальной услуги присвоение адреса объекту адресации, изменение, аннулирование адреса</w:t>
      </w:r>
    </w:p>
    <w:p w:rsidR="00FF7F47" w:rsidRDefault="00FF7F47" w:rsidP="004E3B90">
      <w:pPr>
        <w:pStyle w:val="a6"/>
        <w:pBdr>
          <w:bottom w:val="single" w:sz="4" w:space="0" w:color="auto"/>
        </w:pBdr>
        <w:spacing w:after="260" w:line="240" w:lineRule="auto"/>
        <w:ind w:firstLine="0"/>
        <w:jc w:val="center"/>
        <w:rPr>
          <w:rStyle w:val="1"/>
          <w:b/>
          <w:bCs/>
          <w:color w:val="000000"/>
        </w:rPr>
      </w:pPr>
    </w:p>
    <w:p w:rsidR="004E3B90" w:rsidRDefault="004E3B90" w:rsidP="004E3B90">
      <w:pPr>
        <w:pStyle w:val="a6"/>
        <w:pBdr>
          <w:bottom w:val="single" w:sz="4" w:space="0" w:color="auto"/>
        </w:pBdr>
        <w:spacing w:after="260" w:line="240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b/>
          <w:bCs/>
          <w:color w:val="000000"/>
        </w:rPr>
        <w:t>Форма решения о присвоении адреса объекту адресации</w:t>
      </w:r>
    </w:p>
    <w:p w:rsidR="004E3B90" w:rsidRDefault="004E3B90" w:rsidP="004E3B90">
      <w:pPr>
        <w:pStyle w:val="50"/>
        <w:spacing w:after="640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</w:t>
      </w:r>
      <w:r w:rsidR="00FF7F47">
        <w:rPr>
          <w:rStyle w:val="5"/>
          <w:color w:val="000000"/>
        </w:rPr>
        <w:t>Администрация Трубичинского сельского поселения</w:t>
      </w:r>
      <w:r>
        <w:rPr>
          <w:rStyle w:val="5"/>
          <w:color w:val="000000"/>
        </w:rPr>
        <w:t>)</w:t>
      </w:r>
    </w:p>
    <w:p w:rsidR="004E3B90" w:rsidRDefault="004E3B90" w:rsidP="004E3B90">
      <w:pPr>
        <w:pStyle w:val="50"/>
        <w:spacing w:after="340" w:line="240" w:lineRule="auto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(вид документа)</w:t>
      </w:r>
    </w:p>
    <w:p w:rsidR="004E3B90" w:rsidRDefault="004E3B90" w:rsidP="004E3B90">
      <w:pPr>
        <w:pStyle w:val="a6"/>
        <w:tabs>
          <w:tab w:val="left" w:pos="2704"/>
        </w:tabs>
        <w:spacing w:after="520" w:line="240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color w:val="000000"/>
        </w:rPr>
        <w:t>от</w:t>
      </w:r>
      <w:r>
        <w:rPr>
          <w:rStyle w:val="1"/>
          <w:color w:val="000000"/>
        </w:rPr>
        <w:tab/>
        <w:t>№</w:t>
      </w:r>
    </w:p>
    <w:p w:rsidR="004E3B90" w:rsidRDefault="004E3B90" w:rsidP="004E3B90">
      <w:pPr>
        <w:pStyle w:val="a6"/>
        <w:pBdr>
          <w:bottom w:val="single" w:sz="4" w:space="0" w:color="auto"/>
        </w:pBdr>
        <w:spacing w:after="260" w:line="230" w:lineRule="auto"/>
        <w:ind w:firstLine="560"/>
        <w:jc w:val="both"/>
        <w:rPr>
          <w:rFonts w:ascii="Arial Unicode MS" w:hAnsi="Arial Unicode MS" w:cs="Arial Unicode MS"/>
        </w:rPr>
      </w:pPr>
      <w:r>
        <w:rPr>
          <w:rStyle w:val="1"/>
          <w:color w:val="000000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4E3B90" w:rsidRDefault="004E3B90" w:rsidP="004E3B90">
      <w:pPr>
        <w:pStyle w:val="50"/>
        <w:pBdr>
          <w:bottom w:val="single" w:sz="4" w:space="0" w:color="auto"/>
        </w:pBdr>
        <w:spacing w:after="340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(указываются реквизиты иных документов, на основании которых принято решение о присвоении</w:t>
      </w:r>
      <w:r>
        <w:rPr>
          <w:rStyle w:val="5"/>
          <w:color w:val="000000"/>
        </w:rPr>
        <w:br/>
        <w:t>адреса, включая реквизиты правил присвоения, изменения и аннулирования адресов, утвержденных</w:t>
      </w:r>
      <w:r>
        <w:rPr>
          <w:rStyle w:val="5"/>
          <w:color w:val="000000"/>
        </w:rPr>
        <w:br/>
        <w:t>муниципальными правовыми актами и нормативными правовыми актами субъектов Российской</w:t>
      </w:r>
      <w:r>
        <w:rPr>
          <w:rStyle w:val="5"/>
          <w:color w:val="000000"/>
        </w:rPr>
        <w:br/>
        <w:t>Федерации - городов федерального значения до дня вступления в силу Федерального закона № 443-ФЗ,</w:t>
      </w:r>
      <w:r>
        <w:rPr>
          <w:rStyle w:val="5"/>
          <w:color w:val="000000"/>
        </w:rPr>
        <w:br/>
        <w:t>и/или реквизиты заявления о присвоении адреса объекту адресации)</w:t>
      </w:r>
      <w:r>
        <w:rPr>
          <w:rStyle w:val="5"/>
          <w:color w:val="000000"/>
        </w:rPr>
        <w:br/>
        <w:t>(наименование органа местного самоуправления, органа государственной власти субъекта Российской</w:t>
      </w:r>
      <w:r>
        <w:rPr>
          <w:rStyle w:val="5"/>
          <w:color w:val="000000"/>
        </w:rPr>
        <w:br/>
        <w:t>Федерации - города федерального значения или органа местного самоуправления внутригородского</w:t>
      </w:r>
      <w:r>
        <w:rPr>
          <w:rStyle w:val="5"/>
          <w:color w:val="000000"/>
        </w:rPr>
        <w:br/>
        <w:t>муниципального образования города федерального значения, уполномоченного законом субъекта Российской</w:t>
      </w:r>
      <w:r>
        <w:rPr>
          <w:rStyle w:val="5"/>
          <w:color w:val="000000"/>
        </w:rPr>
        <w:br/>
        <w:t>Федерации, а также организации, признаваемой управляющей компанией в соответствии с Федеральным законом</w:t>
      </w:r>
      <w:r>
        <w:rPr>
          <w:rStyle w:val="5"/>
          <w:color w:val="000000"/>
        </w:rPr>
        <w:br/>
        <w:t>от 28 сентября 2010 г. № 244-ФЗ «Об инновационном центре «Сколково»)</w:t>
      </w:r>
    </w:p>
    <w:p w:rsidR="004E3B90" w:rsidRDefault="004E3B90" w:rsidP="004E3B90">
      <w:pPr>
        <w:pStyle w:val="a6"/>
        <w:spacing w:line="240" w:lineRule="auto"/>
        <w:ind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ПОСТАНОВЛЯЕТ: 1. Присвоить адрес</w:t>
      </w:r>
    </w:p>
    <w:p w:rsidR="004E3B90" w:rsidRDefault="004E3B90" w:rsidP="004E3B90">
      <w:pPr>
        <w:pStyle w:val="50"/>
        <w:spacing w:line="240" w:lineRule="auto"/>
        <w:ind w:left="428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(присвоенный объекту адресации адрес)</w:t>
      </w:r>
    </w:p>
    <w:p w:rsidR="004E3B90" w:rsidRDefault="004E3B90" w:rsidP="004E3B90">
      <w:pPr>
        <w:pStyle w:val="a6"/>
        <w:spacing w:line="240" w:lineRule="auto"/>
        <w:ind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следующему объекту адресации</w:t>
      </w:r>
    </w:p>
    <w:p w:rsidR="004E3B90" w:rsidRDefault="004E3B90" w:rsidP="004E3B90">
      <w:pPr>
        <w:pStyle w:val="50"/>
        <w:pBdr>
          <w:top w:val="single" w:sz="4" w:space="0" w:color="auto"/>
          <w:bottom w:val="single" w:sz="4" w:space="0" w:color="auto"/>
        </w:pBdr>
        <w:spacing w:line="240" w:lineRule="auto"/>
        <w:ind w:left="374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(вид, наименование, описание местонахождения объекта адресации,</w:t>
      </w:r>
    </w:p>
    <w:p w:rsidR="004E3B90" w:rsidRDefault="004E3B90" w:rsidP="004E3B90">
      <w:pPr>
        <w:pStyle w:val="50"/>
        <w:pBdr>
          <w:bottom w:val="single" w:sz="4" w:space="0" w:color="auto"/>
        </w:pBdr>
        <w:rPr>
          <w:rFonts w:ascii="Arial Unicode MS" w:hAnsi="Arial Unicode MS" w:cs="Arial Unicode MS"/>
          <w:sz w:val="24"/>
          <w:szCs w:val="24"/>
        </w:rPr>
        <w:sectPr w:rsidR="004E3B90">
          <w:headerReference w:type="default" r:id="rId7"/>
          <w:footerReference w:type="default" r:id="rId8"/>
          <w:pgSz w:w="11900" w:h="16840"/>
          <w:pgMar w:top="929" w:right="828" w:bottom="1551" w:left="1075" w:header="0" w:footer="3" w:gutter="0"/>
          <w:pgNumType w:fmt="upperRoman" w:start="1"/>
          <w:cols w:space="720"/>
          <w:noEndnote/>
          <w:docGrid w:linePitch="360"/>
        </w:sectPr>
      </w:pPr>
      <w:r>
        <w:rPr>
          <w:rStyle w:val="5"/>
          <w:color w:val="000000"/>
        </w:rPr>
        <w:t>кадастровый номер объекта недвижимости, являющегося объектом адресации (в случае присвоения адреса</w:t>
      </w:r>
      <w:r>
        <w:rPr>
          <w:rStyle w:val="5"/>
          <w:color w:val="000000"/>
        </w:rPr>
        <w:br/>
        <w:t>поставленному на государственный кадастровый учет объекту недвижимости),</w:t>
      </w:r>
      <w:r>
        <w:rPr>
          <w:rStyle w:val="5"/>
          <w:color w:val="000000"/>
        </w:rPr>
        <w:br/>
        <w:t>кадастровые номера, адреса и сведения об объектах недвижимости, из которых образуется объект адресации</w:t>
      </w:r>
      <w:r>
        <w:rPr>
          <w:rStyle w:val="5"/>
          <w:color w:val="000000"/>
        </w:rPr>
        <w:br/>
        <w:t>(в случае образования объекта в результате преобразования существующего объекта или объектов),</w:t>
      </w:r>
      <w:r>
        <w:rPr>
          <w:rStyle w:val="5"/>
          <w:color w:val="000000"/>
        </w:rPr>
        <w:br/>
        <w:t>аннулируемый адрес объекта адресации и уникальный номер аннулируемого адреса объекта адресации</w:t>
      </w:r>
      <w:r>
        <w:rPr>
          <w:rStyle w:val="5"/>
          <w:color w:val="000000"/>
        </w:rPr>
        <w:br/>
        <w:t>в государственном адресном реестре (в случае присвоения нового адреса объекту адресации),</w:t>
      </w:r>
      <w:r>
        <w:rPr>
          <w:rStyle w:val="5"/>
          <w:color w:val="000000"/>
        </w:rPr>
        <w:br/>
        <w:t>другие необходимые сведения, определенные уполномоченным органом (при наличии)</w:t>
      </w:r>
    </w:p>
    <w:p w:rsidR="00311ED9" w:rsidRPr="00113CBD" w:rsidRDefault="00311ED9" w:rsidP="00311ED9">
      <w:pPr>
        <w:pStyle w:val="12"/>
        <w:spacing w:after="240"/>
        <w:ind w:firstLine="0"/>
        <w:contextualSpacing/>
        <w:rPr>
          <w:rFonts w:eastAsiaTheme="minorEastAsia"/>
          <w:b/>
          <w:bCs/>
          <w:sz w:val="28"/>
        </w:rPr>
      </w:pPr>
      <w:r w:rsidRPr="00113CBD">
        <w:rPr>
          <w:rFonts w:eastAsiaTheme="minorEastAsia"/>
          <w:b/>
          <w:bCs/>
          <w:sz w:val="28"/>
        </w:rPr>
        <w:lastRenderedPageBreak/>
        <w:t xml:space="preserve">Приложение № </w:t>
      </w:r>
      <w:r>
        <w:rPr>
          <w:rFonts w:eastAsiaTheme="minorEastAsia"/>
          <w:b/>
          <w:bCs/>
          <w:sz w:val="28"/>
        </w:rPr>
        <w:t>2</w:t>
      </w:r>
    </w:p>
    <w:p w:rsidR="00311ED9" w:rsidRDefault="00311ED9" w:rsidP="00311ED9">
      <w:pPr>
        <w:pStyle w:val="12"/>
        <w:spacing w:after="240"/>
        <w:ind w:left="5103" w:firstLine="0"/>
        <w:contextualSpacing/>
        <w:rPr>
          <w:rFonts w:eastAsiaTheme="minorEastAsia"/>
          <w:sz w:val="28"/>
          <w:shd w:val="clear" w:color="auto" w:fill="FFFFFF"/>
        </w:rPr>
      </w:pPr>
      <w:r w:rsidRPr="00113CBD">
        <w:rPr>
          <w:rFonts w:eastAsiaTheme="minorEastAsia"/>
          <w:sz w:val="28"/>
          <w:shd w:val="clear" w:color="auto" w:fill="FFFFFF"/>
        </w:rPr>
        <w:t>к Административному регламенту</w:t>
      </w:r>
    </w:p>
    <w:p w:rsidR="00311ED9" w:rsidRPr="00113CBD" w:rsidRDefault="00311ED9" w:rsidP="00311ED9">
      <w:pPr>
        <w:pStyle w:val="12"/>
        <w:spacing w:after="240"/>
        <w:ind w:left="5103" w:firstLine="0"/>
        <w:contextualSpacing/>
        <w:rPr>
          <w:sz w:val="28"/>
        </w:rPr>
      </w:pPr>
      <w:r>
        <w:rPr>
          <w:rFonts w:eastAsiaTheme="minorEastAsia"/>
          <w:sz w:val="28"/>
          <w:shd w:val="clear" w:color="auto" w:fill="FFFFFF"/>
        </w:rPr>
        <w:t>по предоставлению муниципальной услуги присвоение адреса объекту адресации, изменение, аннулирование адреса</w:t>
      </w:r>
    </w:p>
    <w:p w:rsidR="00311ED9" w:rsidRDefault="00311ED9" w:rsidP="004E3B90">
      <w:pPr>
        <w:pStyle w:val="a6"/>
        <w:pBdr>
          <w:bottom w:val="single" w:sz="4" w:space="0" w:color="auto"/>
        </w:pBdr>
        <w:spacing w:after="260" w:line="240" w:lineRule="auto"/>
        <w:ind w:firstLine="0"/>
        <w:jc w:val="center"/>
        <w:rPr>
          <w:rStyle w:val="1"/>
          <w:b/>
          <w:bCs/>
          <w:color w:val="000000"/>
        </w:rPr>
      </w:pPr>
    </w:p>
    <w:p w:rsidR="00311ED9" w:rsidRDefault="00311ED9" w:rsidP="004E3B90">
      <w:pPr>
        <w:pStyle w:val="a6"/>
        <w:pBdr>
          <w:bottom w:val="single" w:sz="4" w:space="0" w:color="auto"/>
        </w:pBdr>
        <w:spacing w:after="260" w:line="240" w:lineRule="auto"/>
        <w:ind w:firstLine="0"/>
        <w:jc w:val="center"/>
        <w:rPr>
          <w:rStyle w:val="1"/>
          <w:b/>
          <w:bCs/>
          <w:color w:val="000000"/>
        </w:rPr>
      </w:pPr>
    </w:p>
    <w:p w:rsidR="004E3B90" w:rsidRDefault="004E3B90" w:rsidP="004E3B90">
      <w:pPr>
        <w:pStyle w:val="a6"/>
        <w:pBdr>
          <w:bottom w:val="single" w:sz="4" w:space="0" w:color="auto"/>
        </w:pBdr>
        <w:spacing w:after="260" w:line="240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b/>
          <w:bCs/>
          <w:color w:val="000000"/>
        </w:rPr>
        <w:t>Форма решения об аннулировании адреса объекта адресации</w:t>
      </w:r>
    </w:p>
    <w:p w:rsidR="004E3B90" w:rsidRDefault="004E3B90" w:rsidP="004E3B90">
      <w:pPr>
        <w:pStyle w:val="50"/>
        <w:spacing w:after="640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(наименование органа местного самоуправления, органа государственной власти субъекта Российской</w:t>
      </w:r>
      <w:r>
        <w:rPr>
          <w:rStyle w:val="5"/>
          <w:color w:val="000000"/>
        </w:rPr>
        <w:br/>
        <w:t>Федерации - города федерального значения или органа местного самоуправления внутригородского</w:t>
      </w:r>
      <w:r>
        <w:rPr>
          <w:rStyle w:val="5"/>
          <w:color w:val="000000"/>
        </w:rPr>
        <w:br/>
        <w:t>муниципального образования города федерального значения, уполномоченного законом субъекта Российской</w:t>
      </w:r>
      <w:r>
        <w:rPr>
          <w:rStyle w:val="5"/>
          <w:color w:val="000000"/>
        </w:rPr>
        <w:br/>
        <w:t>Федерации, а также организации, признаваемой управляющей компанией в соответствии с Федеральным законом</w:t>
      </w:r>
      <w:r>
        <w:rPr>
          <w:rStyle w:val="5"/>
          <w:color w:val="000000"/>
        </w:rPr>
        <w:br/>
        <w:t>от 28 сентября 2010 г. № 244-ФЗ «Об инновационном центре «Сколково»)</w:t>
      </w:r>
    </w:p>
    <w:p w:rsidR="004E3B90" w:rsidRDefault="004E3B90" w:rsidP="004E3B90">
      <w:pPr>
        <w:pStyle w:val="50"/>
        <w:spacing w:after="340" w:line="240" w:lineRule="auto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(вид документа)</w:t>
      </w:r>
    </w:p>
    <w:p w:rsidR="004E3B90" w:rsidRDefault="004E3B90" w:rsidP="004E3B90">
      <w:pPr>
        <w:pStyle w:val="a6"/>
        <w:tabs>
          <w:tab w:val="left" w:pos="5624"/>
        </w:tabs>
        <w:spacing w:after="520" w:line="240" w:lineRule="auto"/>
        <w:ind w:left="2920"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от</w:t>
      </w:r>
      <w:r>
        <w:rPr>
          <w:rStyle w:val="1"/>
          <w:color w:val="000000"/>
        </w:rPr>
        <w:tab/>
        <w:t>№</w:t>
      </w:r>
    </w:p>
    <w:p w:rsidR="004E3B90" w:rsidRDefault="004E3B90" w:rsidP="004E3B90">
      <w:pPr>
        <w:pStyle w:val="a6"/>
        <w:pBdr>
          <w:bottom w:val="single" w:sz="4" w:space="0" w:color="auto"/>
        </w:pBdr>
        <w:spacing w:after="260" w:line="230" w:lineRule="auto"/>
        <w:ind w:firstLine="580"/>
        <w:jc w:val="both"/>
        <w:rPr>
          <w:rFonts w:ascii="Arial Unicode MS" w:hAnsi="Arial Unicode MS" w:cs="Arial Unicode MS"/>
        </w:rPr>
      </w:pPr>
      <w:r>
        <w:rPr>
          <w:rStyle w:val="1"/>
          <w:color w:val="000000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4E3B90" w:rsidRDefault="004E3B90" w:rsidP="004E3B90">
      <w:pPr>
        <w:pStyle w:val="50"/>
        <w:pBdr>
          <w:bottom w:val="single" w:sz="4" w:space="0" w:color="auto"/>
        </w:pBdr>
        <w:spacing w:after="340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(указываются реквизиты иных документов, на основании которых принято решение о присвоении</w:t>
      </w:r>
      <w:r>
        <w:rPr>
          <w:rStyle w:val="5"/>
          <w:color w:val="000000"/>
        </w:rPr>
        <w:br/>
        <w:t>адреса, включая реквизиты правил присвоения, изменения и аннулирования адресов, утвержденных</w:t>
      </w:r>
      <w:r>
        <w:rPr>
          <w:rStyle w:val="5"/>
          <w:color w:val="000000"/>
        </w:rPr>
        <w:br/>
        <w:t>муниципальными правовыми актами и нормативными правовыми актами субъектов Российской</w:t>
      </w:r>
      <w:r>
        <w:rPr>
          <w:rStyle w:val="5"/>
          <w:color w:val="000000"/>
        </w:rPr>
        <w:br/>
        <w:t>Федерации - городов федерального значения до дня вступления в силу Федерального закона № 443-ФЗ,</w:t>
      </w:r>
      <w:r>
        <w:rPr>
          <w:rStyle w:val="5"/>
          <w:color w:val="000000"/>
        </w:rPr>
        <w:br/>
        <w:t>и/или реквизиты заявления о присвоении адреса объекту адресации)</w:t>
      </w:r>
      <w:r>
        <w:rPr>
          <w:rStyle w:val="5"/>
          <w:color w:val="000000"/>
        </w:rPr>
        <w:br/>
        <w:t>(наименование органа местного самоуправления, органа государственной власти субъекта Российской</w:t>
      </w:r>
      <w:r>
        <w:rPr>
          <w:rStyle w:val="5"/>
          <w:color w:val="000000"/>
        </w:rPr>
        <w:br/>
        <w:t>Федерации - города федерального значения или органа местного самоуправления внутригородского</w:t>
      </w:r>
      <w:r>
        <w:rPr>
          <w:rStyle w:val="5"/>
          <w:color w:val="000000"/>
        </w:rPr>
        <w:br/>
        <w:t>муниципального образования города федерального значения, уполномоченного законом субъекта Российской</w:t>
      </w:r>
      <w:r>
        <w:rPr>
          <w:rStyle w:val="5"/>
          <w:color w:val="000000"/>
        </w:rPr>
        <w:br/>
        <w:t>Федерации, а также организации, признаваемой управляющей компанией в соответствии с Федеральным законом</w:t>
      </w:r>
      <w:r>
        <w:rPr>
          <w:rStyle w:val="5"/>
          <w:color w:val="000000"/>
        </w:rPr>
        <w:br/>
        <w:t>от 28 сентября 2010 г. № 244-ФЗ «Об инновационном центре «Сколково»)</w:t>
      </w:r>
    </w:p>
    <w:p w:rsidR="004E3B90" w:rsidRDefault="004E3B90" w:rsidP="004E3B90">
      <w:pPr>
        <w:pStyle w:val="a6"/>
        <w:spacing w:after="260" w:line="240" w:lineRule="auto"/>
        <w:ind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ПОСТАНОВЛЯЕТ:</w:t>
      </w:r>
    </w:p>
    <w:p w:rsidR="004E3B90" w:rsidRDefault="004E3B90" w:rsidP="004E3B90">
      <w:pPr>
        <w:pStyle w:val="a6"/>
        <w:spacing w:line="240" w:lineRule="auto"/>
        <w:ind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1. Аннулировать адрес</w:t>
      </w:r>
    </w:p>
    <w:p w:rsidR="004E3B90" w:rsidRDefault="004E3B90" w:rsidP="004E3B90">
      <w:pPr>
        <w:pStyle w:val="50"/>
        <w:pBdr>
          <w:top w:val="single" w:sz="4" w:space="0" w:color="auto"/>
        </w:pBdr>
        <w:spacing w:line="233" w:lineRule="auto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(аннулируемый адрес объекта адресации, уникальный номер аннулируемого адреса</w:t>
      </w:r>
      <w:r>
        <w:rPr>
          <w:rStyle w:val="5"/>
          <w:color w:val="000000"/>
        </w:rPr>
        <w:br/>
        <w:t>объекта адресации в государственном адресном реестре)</w:t>
      </w:r>
    </w:p>
    <w:p w:rsidR="004E3B90" w:rsidRDefault="004E3B90" w:rsidP="004E3B90">
      <w:pPr>
        <w:pStyle w:val="a6"/>
        <w:spacing w:line="240" w:lineRule="auto"/>
        <w:ind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объекта адресации</w:t>
      </w:r>
    </w:p>
    <w:p w:rsidR="004E3B90" w:rsidRDefault="004E3B90" w:rsidP="004E3B90">
      <w:pPr>
        <w:pStyle w:val="50"/>
        <w:pBdr>
          <w:bottom w:val="single" w:sz="4" w:space="0" w:color="auto"/>
        </w:pBdr>
        <w:ind w:left="428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(вид и наименование объекта адресации,</w:t>
      </w:r>
    </w:p>
    <w:p w:rsidR="004E3B90" w:rsidRDefault="004E3B90" w:rsidP="004E3B90">
      <w:pPr>
        <w:pStyle w:val="50"/>
        <w:pBdr>
          <w:bottom w:val="single" w:sz="4" w:space="0" w:color="auto"/>
        </w:pBdr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кадастровый номер объекта адресации и дату его снятия с кадастрового учета (в случае аннулирования адреса</w:t>
      </w:r>
      <w:r>
        <w:rPr>
          <w:rStyle w:val="5"/>
          <w:color w:val="000000"/>
        </w:rPr>
        <w:br/>
        <w:t>объекта адресации в связи с прекращением существования объекта адресации и (или) снятия с государственного</w:t>
      </w:r>
      <w:r>
        <w:rPr>
          <w:rStyle w:val="5"/>
          <w:color w:val="000000"/>
        </w:rPr>
        <w:br/>
        <w:t>кадастрового учета объекта недвижимости, являющегося объектом адресации),</w:t>
      </w:r>
      <w:r>
        <w:rPr>
          <w:rStyle w:val="5"/>
          <w:color w:val="000000"/>
        </w:rPr>
        <w:br/>
        <w:t>реквизиты решения о присвоении объекту адресации адреса и кадастровый номер объекта адресации (в случае</w:t>
      </w:r>
      <w:r>
        <w:rPr>
          <w:rStyle w:val="5"/>
          <w:color w:val="000000"/>
        </w:rPr>
        <w:br/>
        <w:t>аннулирования адреса объекта адресации на основании присвоения этому объекту адресации нового адреса),</w:t>
      </w:r>
      <w:r>
        <w:rPr>
          <w:rStyle w:val="5"/>
          <w:color w:val="000000"/>
        </w:rPr>
        <w:br/>
        <w:t>другие необходимые сведения, определенные уполномоченным органом (при наличии)</w:t>
      </w:r>
    </w:p>
    <w:p w:rsidR="004E3B90" w:rsidRPr="00311ED9" w:rsidRDefault="004E3B90" w:rsidP="00311ED9">
      <w:pPr>
        <w:pStyle w:val="a6"/>
        <w:spacing w:line="240" w:lineRule="auto"/>
        <w:ind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по причине</w:t>
      </w:r>
      <w:r>
        <w:rPr>
          <w:rStyle w:val="5"/>
          <w:color w:val="000000"/>
        </w:rPr>
        <w:t>(причина аннулирования адреса объекта адресации)</w:t>
      </w:r>
    </w:p>
    <w:p w:rsidR="004E3B90" w:rsidRDefault="004E3B90" w:rsidP="004E3B90">
      <w:pPr>
        <w:pStyle w:val="50"/>
        <w:spacing w:after="0" w:line="240" w:lineRule="auto"/>
        <w:ind w:left="6940" w:firstLine="2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lastRenderedPageBreak/>
        <w:t>Приложение № 2</w:t>
      </w:r>
    </w:p>
    <w:p w:rsidR="004E3B90" w:rsidRDefault="004E3B90" w:rsidP="004E3B90">
      <w:pPr>
        <w:pStyle w:val="50"/>
        <w:spacing w:after="0" w:line="223" w:lineRule="auto"/>
        <w:ind w:left="6940" w:firstLine="2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к приказу Министерства финансов</w:t>
      </w:r>
    </w:p>
    <w:p w:rsidR="004E3B90" w:rsidRDefault="004E3B90" w:rsidP="004E3B90">
      <w:pPr>
        <w:pStyle w:val="50"/>
        <w:spacing w:after="0" w:line="228" w:lineRule="auto"/>
        <w:ind w:left="6940" w:firstLine="2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Российской Федерации</w:t>
      </w:r>
    </w:p>
    <w:p w:rsidR="004E3B90" w:rsidRDefault="004E3B90" w:rsidP="004E3B90">
      <w:pPr>
        <w:pStyle w:val="50"/>
        <w:spacing w:after="0" w:line="240" w:lineRule="auto"/>
        <w:ind w:left="6940" w:firstLine="2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от 11.12.2014 № 146н</w:t>
      </w:r>
    </w:p>
    <w:p w:rsidR="004E3B90" w:rsidRDefault="004E3B90" w:rsidP="004E3B90">
      <w:pPr>
        <w:pStyle w:val="60"/>
        <w:spacing w:after="100" w:line="233" w:lineRule="auto"/>
        <w:ind w:left="6940" w:firstLine="20"/>
        <w:rPr>
          <w:rFonts w:ascii="Arial Unicode MS" w:hAnsi="Arial Unicode MS" w:cs="Arial Unicode MS"/>
          <w:sz w:val="24"/>
          <w:szCs w:val="24"/>
        </w:rPr>
      </w:pPr>
      <w:r>
        <w:rPr>
          <w:rStyle w:val="6"/>
          <w:color w:val="000000"/>
        </w:rPr>
        <w:t>(в ред. Приказа Минфина России от 18.06,2020 № II Он)</w:t>
      </w:r>
    </w:p>
    <w:p w:rsidR="004E3B90" w:rsidRDefault="004E3B90" w:rsidP="004E3B90">
      <w:pPr>
        <w:pStyle w:val="a6"/>
        <w:spacing w:line="228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b/>
          <w:bCs/>
          <w:color w:val="000000"/>
        </w:rPr>
        <w:t>ФОРМА</w:t>
      </w:r>
    </w:p>
    <w:p w:rsidR="004E3B90" w:rsidRDefault="004E3B90" w:rsidP="004E3B90">
      <w:pPr>
        <w:pStyle w:val="a6"/>
        <w:spacing w:after="640" w:line="228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b/>
          <w:bCs/>
          <w:color w:val="000000"/>
        </w:rPr>
        <w:t>решения об отказе в присвоении объекту адресации адреса</w:t>
      </w:r>
      <w:r>
        <w:rPr>
          <w:rStyle w:val="1"/>
          <w:b/>
          <w:bCs/>
          <w:color w:val="000000"/>
        </w:rPr>
        <w:br/>
        <w:t>или аннулировании его адреса</w:t>
      </w:r>
    </w:p>
    <w:p w:rsidR="004E3B90" w:rsidRDefault="004E3B90" w:rsidP="004E3B90">
      <w:pPr>
        <w:pStyle w:val="50"/>
        <w:pBdr>
          <w:top w:val="single" w:sz="4" w:space="0" w:color="auto"/>
          <w:bottom w:val="single" w:sz="4" w:space="0" w:color="auto"/>
        </w:pBdr>
        <w:spacing w:after="280" w:line="240" w:lineRule="auto"/>
        <w:ind w:left="524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(Ф.И.О., адрес заявителя (представителя) заявителя)</w:t>
      </w:r>
    </w:p>
    <w:p w:rsidR="004E3B90" w:rsidRDefault="004E3B90" w:rsidP="004E3B90">
      <w:pPr>
        <w:pStyle w:val="50"/>
        <w:spacing w:after="100" w:line="233" w:lineRule="auto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(регистрационный номер заявления о присвоении объекту</w:t>
      </w:r>
      <w:r>
        <w:rPr>
          <w:rStyle w:val="5"/>
          <w:color w:val="000000"/>
        </w:rPr>
        <w:br/>
        <w:t>адресации адреса или аннулировании его адреса)</w:t>
      </w:r>
    </w:p>
    <w:p w:rsidR="004E3B90" w:rsidRDefault="004E3B90" w:rsidP="004E3B90">
      <w:pPr>
        <w:pStyle w:val="a6"/>
        <w:spacing w:line="240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b/>
          <w:bCs/>
          <w:color w:val="000000"/>
        </w:rPr>
        <w:t>Решение об отказе</w:t>
      </w:r>
    </w:p>
    <w:p w:rsidR="004E3B90" w:rsidRDefault="004E3B90" w:rsidP="004E3B90">
      <w:pPr>
        <w:pStyle w:val="a6"/>
        <w:tabs>
          <w:tab w:val="left" w:pos="4842"/>
        </w:tabs>
        <w:spacing w:line="240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b/>
          <w:bCs/>
          <w:color w:val="000000"/>
        </w:rPr>
        <w:t>в присвоении объекту адресации адреса или аннулировании его адреса</w:t>
      </w:r>
    </w:p>
    <w:p w:rsidR="004E3B90" w:rsidRDefault="004E3B90" w:rsidP="004E3B90">
      <w:pPr>
        <w:pStyle w:val="a6"/>
        <w:tabs>
          <w:tab w:val="left" w:pos="7762"/>
        </w:tabs>
        <w:spacing w:after="640" w:line="240" w:lineRule="auto"/>
        <w:ind w:left="2920"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от</w:t>
      </w:r>
      <w:r>
        <w:rPr>
          <w:rStyle w:val="1"/>
          <w:color w:val="000000"/>
        </w:rPr>
        <w:tab/>
        <w:t>№</w:t>
      </w:r>
    </w:p>
    <w:p w:rsidR="004E3B90" w:rsidRDefault="004E3B90" w:rsidP="004E3B90">
      <w:pPr>
        <w:pStyle w:val="50"/>
        <w:spacing w:after="0"/>
        <w:ind w:firstLine="58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4457)) </w:t>
      </w:r>
      <w:r>
        <w:rPr>
          <w:rStyle w:val="5"/>
          <w:color w:val="000000"/>
          <w:sz w:val="24"/>
          <w:szCs w:val="24"/>
        </w:rPr>
        <w:t>сообщает, что</w:t>
      </w:r>
    </w:p>
    <w:p w:rsidR="004E3B90" w:rsidRDefault="004E3B90" w:rsidP="004E3B90">
      <w:pPr>
        <w:pStyle w:val="50"/>
        <w:pBdr>
          <w:bottom w:val="single" w:sz="4" w:space="0" w:color="auto"/>
        </w:pBdr>
        <w:spacing w:after="280" w:line="240" w:lineRule="auto"/>
        <w:ind w:left="196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(Ф.И.О. заявителя в дательном падеже, наименование, номер и дата выдачи документа,</w:t>
      </w:r>
    </w:p>
    <w:p w:rsidR="004E3B90" w:rsidRDefault="004E3B90" w:rsidP="004E3B90">
      <w:pPr>
        <w:pStyle w:val="50"/>
        <w:pBdr>
          <w:bottom w:val="single" w:sz="4" w:space="0" w:color="auto"/>
        </w:pBdr>
        <w:spacing w:after="280" w:line="240" w:lineRule="auto"/>
        <w:ind w:firstLine="26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подтверждающего личность, почтовый адрес - для физического лица; полное наименование, ИНН, КПП (для</w:t>
      </w:r>
    </w:p>
    <w:p w:rsidR="004E3B90" w:rsidRDefault="004E3B90" w:rsidP="004E3B90">
      <w:pPr>
        <w:pStyle w:val="50"/>
        <w:pBdr>
          <w:bottom w:val="single" w:sz="4" w:space="0" w:color="auto"/>
        </w:pBdr>
        <w:spacing w:after="280" w:line="240" w:lineRule="auto"/>
        <w:ind w:firstLine="26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российского юридического лица), страна, дата и номер регистрации (для иностранного юридического лица),</w:t>
      </w:r>
    </w:p>
    <w:p w:rsidR="004E3B90" w:rsidRDefault="004E3B90" w:rsidP="004E3B90">
      <w:pPr>
        <w:pStyle w:val="50"/>
        <w:spacing w:after="0" w:line="271" w:lineRule="auto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почтовый адрес - для юридического лица)</w:t>
      </w:r>
    </w:p>
    <w:p w:rsidR="004E3B90" w:rsidRDefault="004E3B90" w:rsidP="004E3B90">
      <w:pPr>
        <w:pStyle w:val="a6"/>
        <w:spacing w:line="240" w:lineRule="auto"/>
        <w:ind w:firstLine="0"/>
        <w:jc w:val="both"/>
        <w:rPr>
          <w:rFonts w:ascii="Arial Unicode MS" w:hAnsi="Arial Unicode MS" w:cs="Arial Unicode MS"/>
        </w:rPr>
      </w:pPr>
      <w:r>
        <w:rPr>
          <w:rStyle w:val="1"/>
          <w:color w:val="000000"/>
        </w:rP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ноября 2014 г. № 1221, отказано в присвоении (аннулировании) адреса следующему </w:t>
      </w:r>
      <w:r>
        <w:rPr>
          <w:rStyle w:val="1"/>
          <w:color w:val="000000"/>
          <w:sz w:val="20"/>
          <w:szCs w:val="20"/>
        </w:rPr>
        <w:t>(нужное подчеркнуть)</w:t>
      </w:r>
    </w:p>
    <w:p w:rsidR="004E3B90" w:rsidRDefault="004E3B90" w:rsidP="004E3B90">
      <w:pPr>
        <w:pStyle w:val="a6"/>
        <w:spacing w:line="226" w:lineRule="auto"/>
        <w:ind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объекту адресации</w:t>
      </w:r>
    </w:p>
    <w:p w:rsidR="004E3B90" w:rsidRDefault="004E3B90" w:rsidP="004E3B90">
      <w:pPr>
        <w:pStyle w:val="50"/>
        <w:pBdr>
          <w:bottom w:val="single" w:sz="4" w:space="0" w:color="auto"/>
        </w:pBdr>
        <w:spacing w:after="280" w:line="271" w:lineRule="auto"/>
        <w:ind w:left="384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(вид и наименование объекта адресации, описание</w:t>
      </w:r>
    </w:p>
    <w:p w:rsidR="004E3B90" w:rsidRDefault="004E3B90" w:rsidP="004E3B90">
      <w:pPr>
        <w:pStyle w:val="50"/>
        <w:pBdr>
          <w:bottom w:val="single" w:sz="4" w:space="0" w:color="auto"/>
        </w:pBdr>
        <w:spacing w:after="280" w:line="240" w:lineRule="auto"/>
        <w:ind w:firstLine="260"/>
        <w:jc w:val="left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местонахождения объекта адресации в случае обращения заявителя о присвоении объекту адресации адреса,</w:t>
      </w:r>
    </w:p>
    <w:p w:rsidR="004E3B90" w:rsidRDefault="004E3B90" w:rsidP="004E3B90">
      <w:pPr>
        <w:pStyle w:val="50"/>
        <w:pBdr>
          <w:bottom w:val="single" w:sz="4" w:space="0" w:color="auto"/>
        </w:pBdr>
        <w:spacing w:after="320" w:line="240" w:lineRule="auto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адрес объекта адресации в случае обращения заявителя об аннулировании его адреса)</w:t>
      </w:r>
    </w:p>
    <w:p w:rsidR="004E3B90" w:rsidRDefault="004E3B90" w:rsidP="004E3B90">
      <w:pPr>
        <w:pStyle w:val="a6"/>
        <w:spacing w:after="320" w:line="240" w:lineRule="auto"/>
        <w:ind w:firstLine="0"/>
        <w:rPr>
          <w:rFonts w:ascii="Arial Unicode MS" w:hAnsi="Arial Unicode MS" w:cs="Arial Unicode MS"/>
        </w:rPr>
      </w:pPr>
      <w:r>
        <w:rPr>
          <w:rStyle w:val="1"/>
          <w:color w:val="000000"/>
        </w:rPr>
        <w:t>в связи с</w:t>
      </w:r>
    </w:p>
    <w:p w:rsidR="004E3B90" w:rsidRDefault="004E3B90" w:rsidP="004E3B90">
      <w:pPr>
        <w:pStyle w:val="50"/>
        <w:spacing w:after="100" w:line="240" w:lineRule="auto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(основание отказа)</w:t>
      </w:r>
    </w:p>
    <w:p w:rsidR="004E3B90" w:rsidRDefault="004E3B90" w:rsidP="004E3B90">
      <w:pPr>
        <w:pStyle w:val="a6"/>
        <w:spacing w:after="640" w:line="233" w:lineRule="auto"/>
        <w:ind w:firstLine="580"/>
        <w:jc w:val="both"/>
        <w:rPr>
          <w:rFonts w:ascii="Arial Unicode MS" w:hAnsi="Arial Unicode MS" w:cs="Arial Unicode MS"/>
        </w:rPr>
      </w:pPr>
      <w:r>
        <w:rPr>
          <w:rStyle w:val="1"/>
          <w:color w:val="000000"/>
        </w:rPr>
        <w:t>Уполномоченное лицо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</w:t>
      </w:r>
    </w:p>
    <w:p w:rsidR="004E3B90" w:rsidRDefault="004E3B90" w:rsidP="004E3B90">
      <w:pPr>
        <w:pStyle w:val="80"/>
        <w:spacing w:after="280"/>
        <w:rPr>
          <w:rFonts w:ascii="Arial Unicode MS" w:hAnsi="Arial Unicode MS" w:cs="Arial Unicode MS"/>
          <w:sz w:val="24"/>
          <w:szCs w:val="24"/>
        </w:rPr>
        <w:sectPr w:rsidR="004E3B90">
          <w:headerReference w:type="default" r:id="rId9"/>
          <w:footerReference w:type="default" r:id="rId10"/>
          <w:pgSz w:w="11900" w:h="16840"/>
          <w:pgMar w:top="654" w:right="822" w:bottom="756" w:left="1062" w:header="0" w:footer="3" w:gutter="0"/>
          <w:pgNumType w:fmt="upperRoman" w:start="1"/>
          <w:cols w:space="720"/>
          <w:noEndnote/>
          <w:docGrid w:linePitch="360"/>
        </w:sectPr>
      </w:pPr>
      <w:r>
        <w:rPr>
          <w:rStyle w:val="8"/>
          <w:color w:val="000000"/>
        </w:rPr>
        <w:t>м.п.</w:t>
      </w:r>
    </w:p>
    <w:p w:rsidR="00311ED9" w:rsidRPr="00113CBD" w:rsidRDefault="00311ED9" w:rsidP="00311ED9">
      <w:pPr>
        <w:pStyle w:val="12"/>
        <w:spacing w:after="240"/>
        <w:ind w:firstLine="0"/>
        <w:contextualSpacing/>
        <w:rPr>
          <w:rFonts w:eastAsiaTheme="minorEastAsia"/>
          <w:b/>
          <w:bCs/>
          <w:sz w:val="28"/>
        </w:rPr>
      </w:pPr>
      <w:r w:rsidRPr="00113CBD">
        <w:rPr>
          <w:rFonts w:eastAsiaTheme="minorEastAsia"/>
          <w:b/>
          <w:bCs/>
          <w:sz w:val="28"/>
        </w:rPr>
        <w:lastRenderedPageBreak/>
        <w:t xml:space="preserve">Приложение № </w:t>
      </w:r>
      <w:r w:rsidR="008C3C40">
        <w:rPr>
          <w:rFonts w:eastAsiaTheme="minorEastAsia"/>
          <w:b/>
          <w:bCs/>
          <w:sz w:val="28"/>
        </w:rPr>
        <w:t>3</w:t>
      </w:r>
    </w:p>
    <w:p w:rsidR="00311ED9" w:rsidRDefault="00311ED9" w:rsidP="00311ED9">
      <w:pPr>
        <w:pStyle w:val="12"/>
        <w:spacing w:after="240"/>
        <w:ind w:left="5103" w:firstLine="0"/>
        <w:contextualSpacing/>
        <w:rPr>
          <w:rFonts w:eastAsiaTheme="minorEastAsia"/>
          <w:sz w:val="28"/>
          <w:shd w:val="clear" w:color="auto" w:fill="FFFFFF"/>
        </w:rPr>
      </w:pPr>
      <w:r w:rsidRPr="00113CBD">
        <w:rPr>
          <w:rFonts w:eastAsiaTheme="minorEastAsia"/>
          <w:sz w:val="28"/>
          <w:shd w:val="clear" w:color="auto" w:fill="FFFFFF"/>
        </w:rPr>
        <w:t>к Административному регламенту</w:t>
      </w:r>
    </w:p>
    <w:p w:rsidR="00311ED9" w:rsidRPr="00A462F6" w:rsidRDefault="00311ED9" w:rsidP="00A462F6">
      <w:pPr>
        <w:pStyle w:val="12"/>
        <w:spacing w:after="240"/>
        <w:ind w:left="5103" w:firstLine="0"/>
        <w:contextualSpacing/>
        <w:rPr>
          <w:rStyle w:val="1"/>
          <w:sz w:val="28"/>
        </w:rPr>
      </w:pPr>
      <w:r>
        <w:rPr>
          <w:rFonts w:eastAsiaTheme="minorEastAsia"/>
          <w:sz w:val="28"/>
          <w:shd w:val="clear" w:color="auto" w:fill="FFFFFF"/>
        </w:rPr>
        <w:t>по предоставлению муниципальной услуги присвоение адреса объекту адресации, изменение, аннулирование адреса</w:t>
      </w:r>
    </w:p>
    <w:p w:rsidR="008C3C40" w:rsidRDefault="008C3C40" w:rsidP="00A462F6">
      <w:pPr>
        <w:pStyle w:val="a6"/>
        <w:spacing w:after="160" w:line="252" w:lineRule="auto"/>
        <w:ind w:firstLine="0"/>
        <w:jc w:val="center"/>
        <w:rPr>
          <w:rStyle w:val="1"/>
          <w:b/>
          <w:bCs/>
          <w:color w:val="000000"/>
        </w:rPr>
      </w:pPr>
    </w:p>
    <w:p w:rsidR="00A462F6" w:rsidRDefault="004E3B90" w:rsidP="00A462F6">
      <w:pPr>
        <w:pStyle w:val="a6"/>
        <w:spacing w:after="160" w:line="252" w:lineRule="auto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ФОРМА</w:t>
      </w:r>
      <w:r>
        <w:rPr>
          <w:rStyle w:val="1"/>
          <w:b/>
          <w:bCs/>
          <w:color w:val="000000"/>
        </w:rPr>
        <w:br/>
        <w:t>заявления о присвоении объекту адресации адреса</w:t>
      </w:r>
      <w:r>
        <w:rPr>
          <w:rStyle w:val="1"/>
          <w:b/>
          <w:bCs/>
          <w:color w:val="000000"/>
        </w:rPr>
        <w:br/>
        <w:t>или аннулировании его адреса</w:t>
      </w:r>
    </w:p>
    <w:p w:rsidR="004E3B90" w:rsidRPr="00A462F6" w:rsidRDefault="004E3B90" w:rsidP="00A462F6">
      <w:pPr>
        <w:pStyle w:val="a6"/>
        <w:spacing w:after="160" w:line="252" w:lineRule="auto"/>
        <w:ind w:firstLine="0"/>
        <w:jc w:val="right"/>
        <w:rPr>
          <w:rFonts w:ascii="Arial Unicode MS" w:hAnsi="Arial Unicode MS" w:cs="Arial Unicode MS"/>
        </w:rPr>
      </w:pPr>
      <w:r>
        <w:rPr>
          <w:rStyle w:val="5"/>
          <w:color w:val="000000"/>
        </w:rPr>
        <w:t>Лист № Всего листов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2149"/>
        <w:gridCol w:w="472"/>
        <w:gridCol w:w="900"/>
        <w:gridCol w:w="601"/>
        <w:gridCol w:w="1872"/>
        <w:gridCol w:w="468"/>
        <w:gridCol w:w="2527"/>
      </w:tblGrid>
      <w:tr w:rsidR="004E3B90" w:rsidTr="004132E4">
        <w:trPr>
          <w:trHeight w:hRule="exact" w:val="688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after="160"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Заявление</w:t>
            </w:r>
          </w:p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в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before="100"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2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7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 xml:space="preserve">Заявление принято </w:t>
            </w:r>
            <w:r>
              <w:rPr>
                <w:rStyle w:val="ad"/>
                <w:color w:val="000000"/>
                <w:sz w:val="15"/>
                <w:szCs w:val="15"/>
              </w:rPr>
              <w:t>регистрационный номер количество листов заявлени</w:t>
            </w:r>
            <w:r w:rsidR="008C3C40">
              <w:rPr>
                <w:rStyle w:val="ad"/>
                <w:color w:val="000000"/>
                <w:sz w:val="15"/>
                <w:szCs w:val="15"/>
              </w:rPr>
              <w:t>я количество прилагаемых документо</w:t>
            </w:r>
            <w:r>
              <w:rPr>
                <w:rStyle w:val="ad"/>
                <w:color w:val="000000"/>
                <w:sz w:val="15"/>
                <w:szCs w:val="15"/>
              </w:rPr>
              <w:t>в том числе оригиналов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both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—</w:t>
            </w:r>
          </w:p>
        </w:tc>
      </w:tr>
      <w:tr w:rsidR="004E3B90" w:rsidTr="004132E4">
        <w:trPr>
          <w:trHeight w:hRule="exact" w:val="425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8C3C40" w:rsidP="004132E4">
            <w:pPr>
              <w:pStyle w:val="ae"/>
              <w:spacing w:line="240" w:lineRule="auto"/>
              <w:ind w:firstLine="360"/>
              <w:rPr>
                <w:rFonts w:ascii="Arial Unicode MS" w:hAnsi="Arial Unicode MS" w:cs="Arial Unicode MS"/>
              </w:rPr>
            </w:pPr>
            <w:r>
              <w:rPr>
                <w:rStyle w:val="ad"/>
                <w:rFonts w:ascii="Arial" w:hAnsi="Arial" w:cs="Arial"/>
                <w:color w:val="000000"/>
                <w:sz w:val="12"/>
                <w:szCs w:val="12"/>
              </w:rPr>
              <w:t>Администрацию Трубичинского сельского поселения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360"/>
              <w:rPr>
                <w:rFonts w:ascii="Arial Unicode MS" w:hAnsi="Arial Unicode MS" w:cs="Arial Unicode MS"/>
              </w:rPr>
            </w:pPr>
          </w:p>
        </w:tc>
        <w:tc>
          <w:tcPr>
            <w:tcW w:w="23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360"/>
              <w:rPr>
                <w:rFonts w:ascii="Arial Unicode MS" w:hAnsi="Arial Unicode MS" w:cs="Arial Unicode M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pos="745"/>
                <w:tab w:val="left" w:leader="underscore" w:pos="1318"/>
              </w:tabs>
              <w:spacing w:after="60"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  <w:sz w:val="15"/>
                <w:szCs w:val="15"/>
              </w:rPr>
              <w:t>:</w:t>
            </w:r>
            <w:r>
              <w:rPr>
                <w:rStyle w:val="ad"/>
                <w:color w:val="000000"/>
                <w:sz w:val="15"/>
                <w:szCs w:val="15"/>
              </w:rPr>
              <w:tab/>
            </w:r>
            <w:r>
              <w:rPr>
                <w:rStyle w:val="ad"/>
                <w:color w:val="000000"/>
                <w:sz w:val="15"/>
                <w:szCs w:val="15"/>
              </w:rPr>
              <w:tab/>
              <w:t>,</w:t>
            </w:r>
          </w:p>
          <w:p w:rsidR="004E3B90" w:rsidRDefault="004E3B90" w:rsidP="004132E4">
            <w:pPr>
              <w:pStyle w:val="ae"/>
              <w:tabs>
                <w:tab w:val="left" w:pos="1163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  <w:sz w:val="15"/>
                <w:szCs w:val="15"/>
              </w:rPr>
              <w:t>,копий</w:t>
            </w:r>
            <w:r>
              <w:rPr>
                <w:rStyle w:val="ad"/>
                <w:color w:val="000000"/>
                <w:sz w:val="15"/>
                <w:szCs w:val="15"/>
              </w:rPr>
              <w:tab/>
              <w:t>,</w:t>
            </w:r>
          </w:p>
        </w:tc>
      </w:tr>
      <w:tr w:rsidR="004E3B90" w:rsidTr="004132E4">
        <w:trPr>
          <w:trHeight w:hRule="exact" w:val="2196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322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322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leader="underscore" w:pos="2873"/>
                <w:tab w:val="left" w:leader="underscore" w:pos="4183"/>
              </w:tabs>
              <w:spacing w:after="60"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  <w:sz w:val="15"/>
                <w:szCs w:val="15"/>
              </w:rPr>
              <w:t xml:space="preserve">количество листов в оригиналах </w:t>
            </w:r>
            <w:r>
              <w:rPr>
                <w:rStyle w:val="ad"/>
                <w:color w:val="000000"/>
                <w:sz w:val="15"/>
                <w:szCs w:val="15"/>
              </w:rPr>
              <w:tab/>
              <w:t xml:space="preserve">, копиях </w:t>
            </w:r>
            <w:r>
              <w:rPr>
                <w:rStyle w:val="ad"/>
                <w:color w:val="000000"/>
                <w:sz w:val="15"/>
                <w:szCs w:val="15"/>
              </w:rPr>
              <w:tab/>
            </w:r>
          </w:p>
          <w:p w:rsidR="004E3B90" w:rsidRDefault="004E3B90" w:rsidP="004132E4">
            <w:pPr>
              <w:pStyle w:val="ae"/>
              <w:tabs>
                <w:tab w:val="left" w:leader="underscore" w:pos="4558"/>
              </w:tabs>
              <w:spacing w:after="60"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  <w:sz w:val="15"/>
                <w:szCs w:val="15"/>
              </w:rPr>
              <w:t xml:space="preserve">Ф.И.О. должностного лица </w:t>
            </w:r>
            <w:r>
              <w:rPr>
                <w:rStyle w:val="ad"/>
                <w:color w:val="000000"/>
                <w:sz w:val="15"/>
                <w:szCs w:val="15"/>
              </w:rPr>
              <w:tab/>
            </w:r>
          </w:p>
          <w:p w:rsidR="004E3B90" w:rsidRDefault="004E3B90" w:rsidP="004132E4">
            <w:pPr>
              <w:pStyle w:val="ae"/>
              <w:tabs>
                <w:tab w:val="left" w:leader="underscore" w:pos="4550"/>
              </w:tabs>
              <w:spacing w:after="1340"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  <w:sz w:val="15"/>
                <w:szCs w:val="15"/>
              </w:rPr>
              <w:t xml:space="preserve">подпись должностного лица </w:t>
            </w:r>
            <w:r>
              <w:rPr>
                <w:rStyle w:val="ad"/>
                <w:color w:val="000000"/>
                <w:sz w:val="15"/>
                <w:szCs w:val="15"/>
              </w:rPr>
              <w:tab/>
            </w:r>
          </w:p>
          <w:p w:rsidR="004E3B90" w:rsidRDefault="004E3B90" w:rsidP="004132E4">
            <w:pPr>
              <w:pStyle w:val="ae"/>
              <w:tabs>
                <w:tab w:val="left" w:leader="underscore" w:pos="1008"/>
                <w:tab w:val="left" w:leader="underscore" w:pos="2693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  <w:sz w:val="15"/>
                <w:szCs w:val="15"/>
              </w:rPr>
              <w:t>дата "</w:t>
            </w:r>
            <w:r>
              <w:rPr>
                <w:rStyle w:val="ad"/>
                <w:color w:val="000000"/>
                <w:sz w:val="15"/>
                <w:szCs w:val="15"/>
              </w:rPr>
              <w:tab/>
              <w:t>"</w:t>
            </w:r>
            <w:r>
              <w:rPr>
                <w:rStyle w:val="ad"/>
                <w:color w:val="000000"/>
                <w:sz w:val="15"/>
                <w:szCs w:val="15"/>
              </w:rPr>
              <w:tab/>
              <w:t>г.</w:t>
            </w:r>
          </w:p>
        </w:tc>
      </w:tr>
      <w:tr w:rsidR="004E3B90" w:rsidTr="004132E4">
        <w:trPr>
          <w:trHeight w:hRule="exact" w:val="356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Прошу в отношении объекта адресации:</w:t>
            </w:r>
          </w:p>
        </w:tc>
      </w:tr>
      <w:tr w:rsidR="004E3B90" w:rsidTr="004132E4">
        <w:trPr>
          <w:trHeight w:hRule="exact" w:val="346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Вид:</w:t>
            </w:r>
          </w:p>
        </w:tc>
      </w:tr>
      <w:tr w:rsidR="004E3B90" w:rsidTr="004132E4">
        <w:trPr>
          <w:trHeight w:hRule="exact" w:val="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Земельный участок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Сооружение</w:t>
            </w: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Машино-место</w:t>
            </w:r>
          </w:p>
        </w:tc>
      </w:tr>
      <w:tr w:rsidR="004E3B90" w:rsidTr="004132E4">
        <w:trPr>
          <w:trHeight w:hRule="exact" w:val="51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Здание (строение)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Помещение</w:t>
            </w: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25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</w:tr>
      <w:tr w:rsidR="004E3B90" w:rsidTr="004132E4">
        <w:trPr>
          <w:trHeight w:hRule="exact" w:val="346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Присвоить адрес</w:t>
            </w:r>
          </w:p>
        </w:tc>
      </w:tr>
      <w:tr w:rsidR="004E3B90" w:rsidTr="004132E4">
        <w:trPr>
          <w:trHeight w:hRule="exact" w:val="353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В связи с:</w:t>
            </w:r>
          </w:p>
        </w:tc>
      </w:tr>
      <w:tr w:rsidR="004E3B90" w:rsidTr="004132E4">
        <w:trPr>
          <w:trHeight w:hRule="exact" w:val="5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4E3B90" w:rsidTr="004132E4">
        <w:trPr>
          <w:trHeight w:hRule="exact" w:val="583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71" w:lineRule="auto"/>
              <w:ind w:left="14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48"/>
          <w:jc w:val="center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left="14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45"/>
          <w:jc w:val="center"/>
        </w:trPr>
        <w:tc>
          <w:tcPr>
            <w:tcW w:w="40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70"/>
          <w:jc w:val="center"/>
        </w:trPr>
        <w:tc>
          <w:tcPr>
            <w:tcW w:w="40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4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земельного участка(ов) путем раздела земельного участка</w:t>
            </w:r>
          </w:p>
        </w:tc>
      </w:tr>
      <w:tr w:rsidR="004E3B90" w:rsidTr="004132E4">
        <w:trPr>
          <w:trHeight w:hRule="exact" w:val="580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left="14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616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left="14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земельного участка, раздел которого осуществляется</w:t>
            </w:r>
          </w:p>
        </w:tc>
      </w:tr>
      <w:tr w:rsidR="004E3B90" w:rsidTr="004132E4">
        <w:trPr>
          <w:trHeight w:hRule="exact" w:val="241"/>
          <w:jc w:val="center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6"/>
          <w:jc w:val="center"/>
        </w:trPr>
        <w:tc>
          <w:tcPr>
            <w:tcW w:w="402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7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9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земельного участка путем объединения земельных участков</w:t>
            </w:r>
          </w:p>
        </w:tc>
      </w:tr>
      <w:tr w:rsidR="004E3B90" w:rsidTr="004132E4">
        <w:trPr>
          <w:trHeight w:hRule="exact" w:val="583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left="14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объединяемых земельных участков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98"/>
          <w:jc w:val="center"/>
        </w:trPr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156" w:lineRule="auto"/>
              <w:ind w:left="14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объединяемого 1 земельного участка</w:t>
            </w:r>
          </w:p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Адрес объединяемого земельного участка </w:t>
            </w:r>
            <w:r>
              <w:rPr>
                <w:rStyle w:val="ad"/>
                <w:color w:val="000000"/>
                <w:vertAlign w:val="superscript"/>
              </w:rPr>
              <w:t>1</w:t>
            </w:r>
          </w:p>
        </w:tc>
      </w:tr>
      <w:tr w:rsidR="004E3B90" w:rsidTr="004132E4">
        <w:trPr>
          <w:trHeight w:hRule="exact" w:val="245"/>
          <w:jc w:val="center"/>
        </w:trPr>
        <w:tc>
          <w:tcPr>
            <w:tcW w:w="4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99"/>
          <w:jc w:val="center"/>
        </w:trPr>
        <w:tc>
          <w:tcPr>
            <w:tcW w:w="402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5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0" w:rsidRDefault="004E3B90" w:rsidP="004132E4"/>
        </w:tc>
      </w:tr>
    </w:tbl>
    <w:p w:rsidR="004E3B90" w:rsidRDefault="004E3B90" w:rsidP="004E3B90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464"/>
        <w:gridCol w:w="3463"/>
        <w:gridCol w:w="2272"/>
        <w:gridCol w:w="1400"/>
        <w:gridCol w:w="1912"/>
      </w:tblGrid>
      <w:tr w:rsidR="004E3B90" w:rsidTr="004132E4">
        <w:trPr>
          <w:trHeight w:hRule="exact" w:val="400"/>
          <w:jc w:val="center"/>
        </w:trPr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leader="underscore" w:pos="1116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Лист№</w:t>
            </w:r>
            <w:r>
              <w:rPr>
                <w:rStyle w:val="ad"/>
                <w:color w:val="000000"/>
              </w:rPr>
              <w:tab/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leader="underscore" w:pos="1584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Всего листов</w:t>
            </w:r>
            <w:r>
              <w:rPr>
                <w:rStyle w:val="ad"/>
                <w:color w:val="000000"/>
              </w:rPr>
              <w:tab/>
            </w:r>
          </w:p>
        </w:tc>
      </w:tr>
      <w:tr w:rsidR="004E3B90" w:rsidTr="004132E4">
        <w:trPr>
          <w:trHeight w:hRule="exact" w:val="418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земельного участка(ов) путем выдела из земельного участка</w:t>
            </w:r>
          </w:p>
        </w:tc>
      </w:tr>
      <w:tr w:rsidR="004E3B90" w:rsidTr="004132E4">
        <w:trPr>
          <w:trHeight w:hRule="exact" w:val="1051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65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71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both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земельного участка, из которого осуществляется выдел</w:t>
            </w:r>
          </w:p>
        </w:tc>
      </w:tr>
      <w:tr w:rsidR="004E3B90" w:rsidTr="004132E4">
        <w:trPr>
          <w:trHeight w:hRule="exact" w:val="266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64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4E3B90" w:rsidTr="004132E4">
        <w:trPr>
          <w:trHeight w:hRule="exact" w:val="565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образуемых земельных участков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both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земельных участков, которые перераспределяются</w:t>
            </w:r>
          </w:p>
        </w:tc>
      </w:tr>
      <w:tr w:rsidR="004E3B90" w:rsidTr="004132E4">
        <w:trPr>
          <w:trHeight w:hRule="exact" w:val="565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7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земельного участка,</w:t>
            </w:r>
          </w:p>
          <w:p w:rsidR="004E3B90" w:rsidRDefault="004E3B90" w:rsidP="004132E4">
            <w:pPr>
              <w:pStyle w:val="ae"/>
              <w:tabs>
                <w:tab w:val="left" w:pos="774"/>
                <w:tab w:val="left" w:leader="underscore" w:pos="1721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,</w:t>
            </w:r>
            <w:r>
              <w:rPr>
                <w:rStyle w:val="ad"/>
                <w:color w:val="000000"/>
              </w:rPr>
              <w:tab/>
              <w:t>г™™,™™</w:t>
            </w:r>
            <w:r>
              <w:rPr>
                <w:rStyle w:val="ad"/>
                <w:color w:val="000000"/>
              </w:rPr>
              <w:tab/>
            </w:r>
            <w:r w:rsidRPr="004E3B90">
              <w:rPr>
                <w:rStyle w:val="ad"/>
                <w:color w:val="000000"/>
              </w:rPr>
              <w:t>„«„„«„„</w:t>
            </w:r>
            <w:r>
              <w:rPr>
                <w:rStyle w:val="ad"/>
                <w:color w:val="000000"/>
                <w:lang w:val="en-US"/>
              </w:rPr>
              <w:t>J</w:t>
            </w:r>
            <w:r>
              <w:rPr>
                <w:rStyle w:val="ad"/>
                <w:color w:val="000000"/>
                <w:vertAlign w:val="superscript"/>
              </w:rPr>
              <w:t>2</w:t>
            </w:r>
          </w:p>
          <w:p w:rsidR="004E3B90" w:rsidRDefault="004E3B90" w:rsidP="004132E4">
            <w:pPr>
              <w:pStyle w:val="ae"/>
              <w:spacing w:line="18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который перераспределяется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Адрес земельного участка, который перераспределяется </w:t>
            </w:r>
            <w:r>
              <w:rPr>
                <w:rStyle w:val="ad"/>
                <w:color w:val="000000"/>
                <w:vertAlign w:val="superscript"/>
              </w:rPr>
              <w:t>2</w:t>
            </w:r>
          </w:p>
        </w:tc>
      </w:tr>
      <w:tr w:rsidR="004E3B90" w:rsidTr="004132E4">
        <w:trPr>
          <w:trHeight w:hRule="exact" w:val="25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64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Строительством, реконструкцией здания (строения), сооружения</w:t>
            </w:r>
          </w:p>
        </w:tc>
      </w:tr>
      <w:tr w:rsidR="004E3B90" w:rsidTr="004132E4">
        <w:trPr>
          <w:trHeight w:hRule="exact" w:val="84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846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E3B90" w:rsidTr="004132E4">
        <w:trPr>
          <w:trHeight w:hRule="exact" w:val="25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137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E3B90" w:rsidTr="004132E4">
        <w:trPr>
          <w:trHeight w:hRule="exact" w:val="367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Тип здания (строения), сооружения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1087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875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E3B90" w:rsidTr="004132E4">
        <w:trPr>
          <w:trHeight w:hRule="exact" w:val="266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94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E3B90" w:rsidTr="004132E4">
        <w:trPr>
          <w:trHeight w:hRule="exact" w:val="338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помещения</w:t>
            </w:r>
          </w:p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left="196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помещения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left="1960"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95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0" w:rsidRDefault="004E3B90" w:rsidP="004132E4"/>
        </w:tc>
      </w:tr>
    </w:tbl>
    <w:p w:rsidR="004E3B90" w:rsidRDefault="004E3B90" w:rsidP="004E3B90">
      <w:pPr>
        <w:pStyle w:val="af0"/>
        <w:spacing w:line="240" w:lineRule="auto"/>
        <w:ind w:left="29" w:firstLine="0"/>
        <w:rPr>
          <w:rFonts w:ascii="Arial Unicode MS" w:hAnsi="Arial Unicode MS" w:cs="Arial Unicode MS"/>
          <w:sz w:val="24"/>
          <w:szCs w:val="24"/>
        </w:rPr>
      </w:pPr>
      <w:r>
        <w:rPr>
          <w:rStyle w:val="af"/>
          <w:color w:val="000000"/>
          <w:vertAlign w:val="superscript"/>
        </w:rPr>
        <w:t>2</w:t>
      </w:r>
      <w:r>
        <w:rPr>
          <w:rStyle w:val="af"/>
          <w:color w:val="000000"/>
        </w:rPr>
        <w:t xml:space="preserve"> Строка дублируется для каждого перераспределенного земельного участка.</w:t>
      </w:r>
    </w:p>
    <w:p w:rsidR="004E3B90" w:rsidRDefault="004E3B90" w:rsidP="004E3B90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80"/>
        <w:gridCol w:w="475"/>
        <w:gridCol w:w="468"/>
        <w:gridCol w:w="2246"/>
        <w:gridCol w:w="738"/>
        <w:gridCol w:w="288"/>
        <w:gridCol w:w="454"/>
        <w:gridCol w:w="1703"/>
        <w:gridCol w:w="1602"/>
        <w:gridCol w:w="1505"/>
      </w:tblGrid>
      <w:tr w:rsidR="004E3B90" w:rsidTr="004132E4">
        <w:trPr>
          <w:trHeight w:hRule="exact" w:val="364"/>
          <w:jc w:val="center"/>
        </w:trPr>
        <w:tc>
          <w:tcPr>
            <w:tcW w:w="1005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leader="underscore" w:pos="1120"/>
                <w:tab w:val="left" w:leader="underscore" w:pos="2999"/>
              </w:tabs>
              <w:spacing w:line="240" w:lineRule="auto"/>
              <w:ind w:right="140" w:firstLine="0"/>
              <w:jc w:val="right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lastRenderedPageBreak/>
              <w:t>Лист №</w:t>
            </w:r>
            <w:r>
              <w:rPr>
                <w:rStyle w:val="ad"/>
                <w:color w:val="000000"/>
              </w:rPr>
              <w:tab/>
              <w:t xml:space="preserve"> Всего листов</w:t>
            </w:r>
            <w:r>
              <w:rPr>
                <w:rStyle w:val="ad"/>
                <w:color w:val="000000"/>
              </w:rPr>
              <w:tab/>
            </w:r>
          </w:p>
        </w:tc>
      </w:tr>
      <w:tr w:rsidR="004E3B90" w:rsidTr="004132E4">
        <w:trPr>
          <w:trHeight w:hRule="exact" w:val="65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59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4E3B90" w:rsidTr="004132E4">
        <w:trPr>
          <w:trHeight w:hRule="exact" w:val="432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59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20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Образование 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43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Образование нежилого помещения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образуемых помещений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46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26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здания, сооружения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9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4E3B90" w:rsidTr="004132E4">
        <w:trPr>
          <w:trHeight w:hRule="exact" w:val="612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307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Назначение помещения (жилое (нежилое) помещение)</w:t>
            </w:r>
            <w:r>
              <w:rPr>
                <w:rStyle w:val="ad"/>
                <w:color w:val="000000"/>
                <w:vertAlign w:val="superscript"/>
              </w:rPr>
              <w:t>3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Вид помещения </w:t>
            </w:r>
            <w:r>
              <w:rPr>
                <w:rStyle w:val="ad"/>
                <w:color w:val="000000"/>
                <w:vertAlign w:val="superscript"/>
              </w:rPr>
              <w:t>3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помещений</w:t>
            </w:r>
            <w:r>
              <w:rPr>
                <w:rStyle w:val="ad"/>
                <w:color w:val="000000"/>
                <w:vertAlign w:val="superscript"/>
              </w:rPr>
              <w:t>3</w:t>
            </w:r>
          </w:p>
        </w:tc>
      </w:tr>
      <w:tr w:rsidR="004E3B90" w:rsidTr="004132E4">
        <w:trPr>
          <w:trHeight w:hRule="exact" w:val="508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76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помещения, машино</w:t>
            </w:r>
            <w:r>
              <w:rPr>
                <w:rStyle w:val="ad"/>
                <w:color w:val="000000"/>
              </w:rPr>
              <w:softHyphen/>
              <w:t>места, раздел которого осуществляется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помещения, машино-места, раздел которого осуществляется</w:t>
            </w:r>
          </w:p>
        </w:tc>
      </w:tr>
      <w:tr w:rsidR="004E3B90" w:rsidTr="004132E4">
        <w:trPr>
          <w:trHeight w:hRule="exact" w:val="266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9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4E3B90" w:rsidTr="004132E4">
        <w:trPr>
          <w:trHeight w:hRule="exact" w:val="45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20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Образование нежилого помещения</w:t>
            </w:r>
          </w:p>
        </w:tc>
      </w:tr>
      <w:tr w:rsidR="004E3B90" w:rsidTr="004132E4">
        <w:trPr>
          <w:trHeight w:hRule="exact" w:val="436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объединяемых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62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307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Кадастровый номер объединяемого помещения </w:t>
            </w:r>
            <w:r>
              <w:rPr>
                <w:rStyle w:val="ad"/>
                <w:color w:val="000000"/>
                <w:vertAlign w:val="superscript"/>
              </w:rPr>
              <w:t>4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Адрес объединяемого помещения </w:t>
            </w:r>
            <w:r>
              <w:rPr>
                <w:rStyle w:val="ad"/>
                <w:color w:val="000000"/>
                <w:vertAlign w:val="superscript"/>
              </w:rPr>
              <w:t>4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612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59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E3B90" w:rsidTr="004132E4">
        <w:trPr>
          <w:trHeight w:hRule="exact" w:val="464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59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2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20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Образование жилого помещения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Образование нежилого помещения</w:t>
            </w:r>
          </w:p>
        </w:tc>
      </w:tr>
      <w:tr w:rsidR="004E3B90" w:rsidTr="004132E4">
        <w:trPr>
          <w:trHeight w:hRule="exact" w:val="43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образуемых помещений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407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здания, сооружения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здания, сооружения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6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39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5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0" w:rsidRDefault="004E3B90" w:rsidP="004132E4"/>
        </w:tc>
      </w:tr>
    </w:tbl>
    <w:p w:rsidR="004E3B90" w:rsidRDefault="004E3B90" w:rsidP="004E3B90">
      <w:pPr>
        <w:pStyle w:val="af0"/>
        <w:spacing w:line="240" w:lineRule="auto"/>
        <w:ind w:firstLine="0"/>
        <w:rPr>
          <w:rFonts w:ascii="Arial Unicode MS" w:hAnsi="Arial Unicode MS" w:cs="Arial Unicode MS"/>
          <w:sz w:val="24"/>
          <w:szCs w:val="24"/>
        </w:rPr>
      </w:pPr>
      <w:r>
        <w:rPr>
          <w:rStyle w:val="af"/>
          <w:color w:val="000000"/>
          <w:vertAlign w:val="superscript"/>
        </w:rPr>
        <w:t>3</w:t>
      </w:r>
      <w:r>
        <w:rPr>
          <w:rStyle w:val="af"/>
          <w:color w:val="000000"/>
        </w:rPr>
        <w:t xml:space="preserve"> Строка дублируется для каждого разделенного помещения,</w:t>
      </w:r>
    </w:p>
    <w:p w:rsidR="004E3B90" w:rsidRDefault="004E3B90" w:rsidP="004E3B90">
      <w:pPr>
        <w:pStyle w:val="af0"/>
        <w:spacing w:line="240" w:lineRule="auto"/>
        <w:ind w:firstLine="0"/>
        <w:rPr>
          <w:rFonts w:ascii="Arial Unicode MS" w:hAnsi="Arial Unicode MS" w:cs="Arial Unicode MS"/>
          <w:sz w:val="24"/>
          <w:szCs w:val="24"/>
        </w:rPr>
      </w:pPr>
      <w:r>
        <w:rPr>
          <w:rStyle w:val="af"/>
          <w:color w:val="000000"/>
          <w:vertAlign w:val="superscript"/>
        </w:rPr>
        <w:t>4</w:t>
      </w:r>
      <w:r>
        <w:rPr>
          <w:rStyle w:val="af"/>
          <w:color w:val="000000"/>
        </w:rPr>
        <w:t xml:space="preserve"> Строка дублируется для каждого объединенного помещения.</w:t>
      </w:r>
    </w:p>
    <w:p w:rsidR="004E3B90" w:rsidRDefault="004E3B90" w:rsidP="004E3B90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9"/>
        <w:gridCol w:w="3463"/>
        <w:gridCol w:w="5551"/>
      </w:tblGrid>
      <w:tr w:rsidR="004E3B90" w:rsidTr="004132E4">
        <w:trPr>
          <w:trHeight w:hRule="exact" w:val="39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4E3B90" w:rsidTr="004132E4">
        <w:trPr>
          <w:trHeight w:hRule="exact" w:val="349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образуемых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53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здания, сооружения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здания, сооружения</w:t>
            </w:r>
          </w:p>
        </w:tc>
      </w:tr>
      <w:tr w:rsidR="004E3B90" w:rsidTr="004132E4">
        <w:trPr>
          <w:trHeight w:hRule="exact" w:val="259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6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4E3B90" w:rsidTr="004132E4">
        <w:trPr>
          <w:trHeight w:hRule="exact" w:val="349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814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left="140" w:firstLine="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помещения, машино-места раздел которого осуществляется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6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57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4E3B90" w:rsidTr="004132E4">
        <w:trPr>
          <w:trHeight w:hRule="exact" w:val="569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left="140" w:firstLine="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объединяемых помещений,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623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300" w:lineRule="auto"/>
              <w:ind w:left="140" w:firstLine="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Кадастровый номер объединяемого помещения </w:t>
            </w:r>
            <w:r>
              <w:rPr>
                <w:rStyle w:val="ad"/>
                <w:color w:val="000000"/>
                <w:vertAlign w:val="superscript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Адрес объединяемого помещения </w:t>
            </w:r>
            <w:r>
              <w:rPr>
                <w:rStyle w:val="ad"/>
                <w:color w:val="000000"/>
                <w:vertAlign w:val="superscript"/>
              </w:rPr>
              <w:t>4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6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9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4E3B90" w:rsidTr="004132E4">
        <w:trPr>
          <w:trHeight w:hRule="exact" w:val="346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Количество образуемых машино-мест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49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здания, сооружения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здания, сооружения</w:t>
            </w:r>
          </w:p>
        </w:tc>
      </w:tr>
      <w:tr w:rsidR="004E3B90" w:rsidTr="004132E4">
        <w:trPr>
          <w:trHeight w:hRule="exact" w:val="266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3E43AF">
        <w:trPr>
          <w:trHeight w:hRule="exact" w:val="2362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№ 218-ФЗ "О государственной регистрации недвижимости" (Собрание законодательства Российской Федерации, 2015, № 29, ст. 4344; 2020, № 22, ст. 3383) (далее - Федеральный закон "О государственной регистрации недвижимости") в соответствии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4E3B90" w:rsidTr="004132E4">
        <w:trPr>
          <w:trHeight w:hRule="exact" w:val="817"/>
          <w:jc w:val="center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left="140" w:firstLine="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Существующий адрес земельного участка, здания (строения), сооружения, помещения, машино-места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99"/>
          <w:jc w:val="center"/>
        </w:trPr>
        <w:tc>
          <w:tcPr>
            <w:tcW w:w="3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0" w:rsidRDefault="004E3B90" w:rsidP="004132E4"/>
        </w:tc>
      </w:tr>
    </w:tbl>
    <w:p w:rsidR="004E3B90" w:rsidRDefault="004E3B90" w:rsidP="004E3B90">
      <w:pPr>
        <w:spacing w:line="1" w:lineRule="exact"/>
      </w:pPr>
      <w:r>
        <w:rPr>
          <w:noProof/>
        </w:rPr>
        <w:lastRenderedPageBreak/>
        <w:drawing>
          <wp:anchor distT="0" distB="247015" distL="0" distR="0" simplePos="0" relativeHeight="251659264" behindDoc="1" locked="0" layoutInCell="1" allowOverlap="1">
            <wp:simplePos x="0" y="0"/>
            <wp:positionH relativeFrom="margin">
              <wp:posOffset>-124460</wp:posOffset>
            </wp:positionH>
            <wp:positionV relativeFrom="margin">
              <wp:posOffset>212725</wp:posOffset>
            </wp:positionV>
            <wp:extent cx="6394450" cy="237490"/>
            <wp:effectExtent l="0" t="0" r="635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F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8.7pt;margin-top:41.75pt;width:396.35pt;height:12.95pt;z-index:251660288;visibility:visible;mso-wrap-distance-left:0;mso-wrap-distance-right:0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" filled="f" stroked="f">
            <v:textbox inset="0,0,0,0">
              <w:txbxContent>
                <w:p w:rsidR="004132E4" w:rsidRDefault="004132E4" w:rsidP="004E3B90">
                  <w:pPr>
                    <w:pStyle w:val="ac"/>
                    <w:rPr>
                      <w:rFonts w:ascii="Arial Unicode MS" w:hAnsi="Arial Unicode MS" w:cs="Arial Unicode MS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Style w:val="ab"/>
                      <w:b/>
                      <w:bCs/>
                      <w:color w:val="000000"/>
                    </w:rPr>
                    <w:t>Образованием машино-места в здании, сооружении путем раздела здания, сооружения</w:t>
                  </w:r>
                </w:p>
              </w:txbxContent>
            </v:textbox>
            <w10:wrap anchorx="margin" anchory="margin"/>
          </v:shape>
        </w:pict>
      </w: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468"/>
        <w:gridCol w:w="3470"/>
        <w:gridCol w:w="5580"/>
      </w:tblGrid>
      <w:tr w:rsidR="004E3B90" w:rsidTr="004132E4">
        <w:trPr>
          <w:trHeight w:hRule="exact" w:val="403"/>
          <w:jc w:val="center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leader="underscore" w:pos="1116"/>
                <w:tab w:val="left" w:leader="underscore" w:pos="2995"/>
              </w:tabs>
              <w:spacing w:line="240" w:lineRule="auto"/>
              <w:ind w:right="180" w:firstLine="0"/>
              <w:jc w:val="right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lastRenderedPageBreak/>
              <w:t>Лист №</w:t>
            </w:r>
            <w:r>
              <w:rPr>
                <w:rStyle w:val="ad"/>
                <w:color w:val="000000"/>
              </w:rPr>
              <w:tab/>
              <w:t xml:space="preserve"> Всего листов</w:t>
            </w:r>
            <w:r>
              <w:rPr>
                <w:rStyle w:val="ad"/>
                <w:color w:val="000000"/>
              </w:rPr>
              <w:tab/>
            </w:r>
          </w:p>
        </w:tc>
      </w:tr>
      <w:tr w:rsidR="004E3B90" w:rsidTr="004132E4">
        <w:trPr>
          <w:trHeight w:hRule="exact" w:val="947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left="14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"О государственной регистрации недвижимости”, адреса</w:t>
            </w:r>
          </w:p>
        </w:tc>
      </w:tr>
      <w:tr w:rsidR="004E3B90" w:rsidTr="004132E4">
        <w:trPr>
          <w:trHeight w:hRule="exact" w:val="814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left="140"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Кадастровый номер земельного участка, здания (строения), сооружения, помещения, машино-места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9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2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3.3</w:t>
            </w:r>
          </w:p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Аннулировать адрес объекта адресации:</w:t>
            </w:r>
          </w:p>
        </w:tc>
      </w:tr>
      <w:tr w:rsidR="004E3B90" w:rsidTr="004132E4">
        <w:trPr>
          <w:trHeight w:hRule="exact" w:val="39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страны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65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1354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8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поселения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65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внутригородского района городского округа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9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населенного пункта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6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элемента планировочной структуры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65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элемента улич но-дорожной сети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9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65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65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71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Тип и номер помещения, расположенного в здании или сооружении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817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9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4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В связи с:</w:t>
            </w:r>
          </w:p>
        </w:tc>
      </w:tr>
      <w:tr w:rsidR="004E3B90" w:rsidTr="004132E4">
        <w:trPr>
          <w:trHeight w:hRule="exact" w:val="56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E3B90" w:rsidTr="004132E4">
        <w:trPr>
          <w:trHeight w:hRule="exact" w:val="84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4E3B90" w:rsidTr="004132E4">
        <w:trPr>
          <w:trHeight w:hRule="exact" w:val="486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Присвоением объекту адресации нового адреса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Дополнительная информация: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6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99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39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0" w:rsidRDefault="004E3B90" w:rsidP="004132E4"/>
        </w:tc>
      </w:tr>
    </w:tbl>
    <w:p w:rsidR="004E3B90" w:rsidRDefault="004E3B90" w:rsidP="004E3B90">
      <w:pPr>
        <w:spacing w:line="1" w:lineRule="exact"/>
      </w:pPr>
      <w:r>
        <w:br w:type="page"/>
      </w:r>
    </w:p>
    <w:p w:rsidR="004E3B90" w:rsidRDefault="004E3B90" w:rsidP="004E3B90">
      <w:pPr>
        <w:pStyle w:val="af0"/>
        <w:spacing w:line="240" w:lineRule="auto"/>
        <w:ind w:firstLine="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Style w:val="af"/>
          <w:color w:val="000000"/>
          <w:sz w:val="20"/>
          <w:szCs w:val="20"/>
        </w:rPr>
        <w:lastRenderedPageBreak/>
        <w:t>Лист № Всего листов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5"/>
        <w:gridCol w:w="464"/>
        <w:gridCol w:w="479"/>
        <w:gridCol w:w="479"/>
        <w:gridCol w:w="2243"/>
        <w:gridCol w:w="198"/>
        <w:gridCol w:w="1102"/>
        <w:gridCol w:w="943"/>
        <w:gridCol w:w="716"/>
        <w:gridCol w:w="1436"/>
        <w:gridCol w:w="1447"/>
      </w:tblGrid>
      <w:tr w:rsidR="004E3B90" w:rsidTr="004132E4">
        <w:trPr>
          <w:trHeight w:hRule="exact" w:val="616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before="200" w:line="240" w:lineRule="auto"/>
              <w:ind w:firstLine="26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4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E3B90" w:rsidTr="004132E4">
        <w:trPr>
          <w:trHeight w:hRule="exact" w:val="320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физическое лицо:</w:t>
            </w:r>
          </w:p>
        </w:tc>
      </w:tr>
      <w:tr w:rsidR="004E3B90" w:rsidTr="004132E4">
        <w:trPr>
          <w:trHeight w:hRule="exact" w:val="51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фамилия: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имя (полностью):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отчество (полностью) (при наличии):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ИНН (при наличии):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документ, удостоверяющий</w:t>
            </w:r>
          </w:p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личность: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вид: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серия: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номер:</w:t>
            </w:r>
          </w:p>
        </w:tc>
      </w:tr>
      <w:tr w:rsidR="004E3B90" w:rsidTr="004132E4">
        <w:trPr>
          <w:trHeight w:hRule="exact" w:val="26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4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дата выдачи: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кем выдан:</w:t>
            </w:r>
          </w:p>
        </w:tc>
      </w:tr>
      <w:tr w:rsidR="004E3B90" w:rsidTr="004132E4">
        <w:trPr>
          <w:trHeight w:hRule="exact" w:val="234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«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pos="1552"/>
              </w:tabs>
              <w:spacing w:line="240" w:lineRule="auto"/>
              <w:ind w:firstLine="0"/>
              <w:jc w:val="right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»</w:t>
            </w:r>
            <w:r>
              <w:rPr>
                <w:rStyle w:val="ad"/>
                <w:color w:val="000000"/>
              </w:rPr>
              <w:tab/>
              <w:t>г.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1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1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почтовый адрес: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электронной почты (при наличии):</w:t>
            </w:r>
          </w:p>
        </w:tc>
      </w:tr>
      <w:tr w:rsidR="004E3B90" w:rsidTr="004132E4">
        <w:trPr>
          <w:trHeight w:hRule="exact" w:val="49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—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5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E3B90" w:rsidTr="004132E4">
        <w:trPr>
          <w:trHeight w:hRule="exact" w:val="24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полное наименование: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9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64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ИНН (для российского юридического лица):</w:t>
            </w:r>
          </w:p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3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КПП (для российского юридического лица):</w:t>
            </w:r>
          </w:p>
        </w:tc>
      </w:tr>
      <w:tr w:rsidR="004E3B90" w:rsidTr="004132E4">
        <w:trPr>
          <w:trHeight w:hRule="exact" w:val="24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34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340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340"/>
              <w:rPr>
                <w:rFonts w:ascii="Arial Unicode MS" w:hAnsi="Arial Unicode MS" w:cs="Arial Unicode MS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5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1022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64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дата регистрации (для иностранного юридического лица):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номер регистрации (для иностранного юридического лица):</w:t>
            </w:r>
          </w:p>
        </w:tc>
      </w:tr>
      <w:tr w:rsidR="004E3B90" w:rsidTr="004132E4">
        <w:trPr>
          <w:trHeight w:hRule="exact" w:val="24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pos="536"/>
                <w:tab w:val="left" w:pos="2365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«</w:t>
            </w:r>
            <w:r>
              <w:rPr>
                <w:rStyle w:val="ad"/>
                <w:color w:val="000000"/>
              </w:rPr>
              <w:tab/>
              <w:t>»</w:t>
            </w:r>
            <w:r>
              <w:rPr>
                <w:rStyle w:val="ad"/>
                <w:color w:val="000000"/>
              </w:rPr>
              <w:tab/>
              <w:t>г.</w:t>
            </w:r>
          </w:p>
        </w:tc>
        <w:tc>
          <w:tcPr>
            <w:tcW w:w="2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8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11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почтовый адрес: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телефон для связи: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электронной почты (при наличии):</w:t>
            </w:r>
          </w:p>
        </w:tc>
      </w:tr>
      <w:tr w:rsidR="004E3B90" w:rsidTr="004132E4">
        <w:trPr>
          <w:trHeight w:hRule="exact" w:val="49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—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02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5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Вещное право на объект адресации:</w:t>
            </w:r>
          </w:p>
        </w:tc>
      </w:tr>
      <w:tr w:rsidR="004E3B90" w:rsidTr="004132E4">
        <w:trPr>
          <w:trHeight w:hRule="exact" w:val="306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38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]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право собственности</w:t>
            </w:r>
          </w:p>
        </w:tc>
      </w:tr>
      <w:tr w:rsidR="004E3B90" w:rsidTr="004132E4">
        <w:trPr>
          <w:trHeight w:hRule="exact" w:val="306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38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|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право хозяйственного ведения имуществом на объект адресации</w:t>
            </w:r>
          </w:p>
        </w:tc>
      </w:tr>
      <w:tr w:rsidR="004E3B90" w:rsidTr="004132E4">
        <w:trPr>
          <w:trHeight w:hRule="exact" w:val="302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38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право оперативного управления имуществом на объект адресации</w:t>
            </w:r>
          </w:p>
        </w:tc>
      </w:tr>
      <w:tr w:rsidR="004E3B90" w:rsidTr="004132E4">
        <w:trPr>
          <w:trHeight w:hRule="exact" w:val="310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38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право пожизненно наследуемого владения земельным участком</w:t>
            </w:r>
          </w:p>
        </w:tc>
      </w:tr>
      <w:tr w:rsidR="004E3B90" w:rsidTr="004132E4">
        <w:trPr>
          <w:trHeight w:hRule="exact" w:val="306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38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1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право постоянного (бессрочного) пользования земельным участком</w:t>
            </w:r>
          </w:p>
        </w:tc>
      </w:tr>
      <w:tr w:rsidR="004E3B90" w:rsidTr="004132E4">
        <w:trPr>
          <w:trHeight w:hRule="exact" w:val="84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6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5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E3B90" w:rsidTr="004132E4">
        <w:trPr>
          <w:trHeight w:hRule="exact" w:val="306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Лично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tabs>
                <w:tab w:val="left" w:pos="630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|</w:t>
            </w:r>
            <w:r>
              <w:rPr>
                <w:rStyle w:val="ad"/>
                <w:color w:val="000000"/>
              </w:rPr>
              <w:tab/>
              <w:t>В многофункциональном центре</w:t>
            </w:r>
          </w:p>
        </w:tc>
      </w:tr>
      <w:tr w:rsidR="004E3B90" w:rsidTr="004132E4">
        <w:trPr>
          <w:trHeight w:hRule="exact" w:val="2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tabs>
                <w:tab w:val="left" w:pos="630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6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54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E3B90" w:rsidTr="004132E4">
        <w:trPr>
          <w:trHeight w:hRule="exact" w:val="310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В личном кабинете федеральной информационной адресной системы</w:t>
            </w:r>
          </w:p>
        </w:tc>
      </w:tr>
      <w:tr w:rsidR="004E3B90" w:rsidTr="004132E4">
        <w:trPr>
          <w:trHeight w:hRule="exact" w:val="38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9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400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/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1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6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б</w:t>
            </w:r>
          </w:p>
        </w:tc>
        <w:tc>
          <w:tcPr>
            <w:tcW w:w="95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Расписку в получении документов прошу:</w:t>
            </w:r>
          </w:p>
        </w:tc>
      </w:tr>
      <w:tr w:rsidR="004E3B90" w:rsidTr="004132E4">
        <w:trPr>
          <w:trHeight w:hRule="exact" w:val="248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Выдать лично Расписка получена: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16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6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spacing w:line="240" w:lineRule="auto"/>
              <w:ind w:left="222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rFonts w:ascii="Arial" w:hAnsi="Arial" w:cs="Arial"/>
                <w:color w:val="000000"/>
                <w:sz w:val="12"/>
                <w:szCs w:val="12"/>
              </w:rPr>
              <w:t>(подпись заявителя)</w:t>
            </w:r>
          </w:p>
        </w:tc>
      </w:tr>
      <w:tr w:rsidR="004E3B90" w:rsidTr="004132E4">
        <w:trPr>
          <w:trHeight w:hRule="exact" w:val="245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left="2220"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59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Направить почтовым отправлением по адресу:</w:t>
            </w:r>
          </w:p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6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/>
        </w:tc>
        <w:tc>
          <w:tcPr>
            <w:tcW w:w="56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46"/>
          <w:jc w:val="center"/>
        </w:trPr>
        <w:tc>
          <w:tcPr>
            <w:tcW w:w="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9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Не направлять</w:t>
            </w:r>
          </w:p>
        </w:tc>
      </w:tr>
    </w:tbl>
    <w:p w:rsidR="004E3B90" w:rsidRDefault="004E3B90" w:rsidP="004E3B90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468"/>
        <w:gridCol w:w="472"/>
        <w:gridCol w:w="2722"/>
        <w:gridCol w:w="180"/>
        <w:gridCol w:w="1123"/>
        <w:gridCol w:w="277"/>
        <w:gridCol w:w="662"/>
        <w:gridCol w:w="720"/>
        <w:gridCol w:w="1436"/>
        <w:gridCol w:w="1440"/>
      </w:tblGrid>
      <w:tr w:rsidR="004E3B90" w:rsidTr="004132E4">
        <w:trPr>
          <w:trHeight w:hRule="exact" w:val="400"/>
          <w:jc w:val="center"/>
        </w:trPr>
        <w:tc>
          <w:tcPr>
            <w:tcW w:w="101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tabs>
                <w:tab w:val="left" w:leader="underscore" w:pos="7972"/>
              </w:tabs>
              <w:spacing w:line="240" w:lineRule="auto"/>
              <w:ind w:left="686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lastRenderedPageBreak/>
              <w:t>Лист №</w:t>
            </w:r>
            <w:r>
              <w:rPr>
                <w:rStyle w:val="ad"/>
                <w:color w:val="000000"/>
              </w:rPr>
              <w:tab/>
              <w:t xml:space="preserve"> Всего листов</w:t>
            </w:r>
          </w:p>
        </w:tc>
      </w:tr>
      <w:tr w:rsidR="004E3B90" w:rsidTr="004132E4">
        <w:trPr>
          <w:trHeight w:hRule="exact" w:val="306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6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7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Заявитель:</w:t>
            </w:r>
          </w:p>
        </w:tc>
      </w:tr>
      <w:tr w:rsidR="004E3B90" w:rsidTr="004132E4">
        <w:trPr>
          <w:trHeight w:hRule="exact" w:val="540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71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E3B90" w:rsidTr="004132E4">
        <w:trPr>
          <w:trHeight w:hRule="exact" w:val="536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71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0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E3B90" w:rsidTr="004132E4">
        <w:trPr>
          <w:trHeight w:hRule="exact" w:val="288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физическое лицо:</w:t>
            </w:r>
          </w:p>
        </w:tc>
      </w:tr>
      <w:tr w:rsidR="004E3B90" w:rsidTr="004132E4">
        <w:trPr>
          <w:trHeight w:hRule="exact" w:val="515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фамилия: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имя (полностью):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4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отчество (полностью) (при наличии):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71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ИНН (при наличии):</w:t>
            </w:r>
          </w:p>
        </w:tc>
      </w:tr>
      <w:tr w:rsidR="004E3B90" w:rsidTr="004132E4">
        <w:trPr>
          <w:trHeight w:hRule="exact" w:val="259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71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71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71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4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документ, удостоверяющий личность: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вид: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серия: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номер:</w:t>
            </w:r>
          </w:p>
        </w:tc>
      </w:tr>
      <w:tr w:rsidR="004E3B90" w:rsidTr="004132E4">
        <w:trPr>
          <w:trHeight w:hRule="exact" w:val="259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48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дата выдачи: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кем выдан:</w:t>
            </w:r>
          </w:p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«</w:t>
            </w:r>
          </w:p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pos="1552"/>
              </w:tabs>
              <w:spacing w:line="240" w:lineRule="auto"/>
              <w:ind w:firstLine="0"/>
              <w:jc w:val="right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»</w:t>
            </w:r>
            <w:r>
              <w:rPr>
                <w:rStyle w:val="ad"/>
                <w:color w:val="000000"/>
              </w:rPr>
              <w:tab/>
              <w:t>г.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0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11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почтовый адрес: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71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электронной почты (при наличии):</w:t>
            </w:r>
          </w:p>
        </w:tc>
      </w:tr>
      <w:tr w:rsidR="004E3B90" w:rsidTr="004132E4">
        <w:trPr>
          <w:trHeight w:hRule="exact" w:val="490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71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71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71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—</w:t>
            </w:r>
          </w:p>
        </w:tc>
        <w:tc>
          <w:tcPr>
            <w:tcW w:w="29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77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40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E3B90" w:rsidTr="004132E4">
        <w:trPr>
          <w:trHeight w:hRule="exact" w:val="230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полное наименование:</w:t>
            </w:r>
          </w:p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6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9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6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88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КПП (для российского юридического лица):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32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ИНН (для российского юридического лица):</w:t>
            </w:r>
          </w:p>
        </w:tc>
      </w:tr>
      <w:tr w:rsidR="004E3B90" w:rsidTr="004132E4">
        <w:trPr>
          <w:trHeight w:hRule="exact" w:val="245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32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320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320"/>
              <w:rPr>
                <w:rFonts w:ascii="Arial Unicode MS" w:hAnsi="Arial Unicode MS" w:cs="Arial Unicode MS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100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дата регистрации (для иностранного юридического лица):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номер регистрации (для иностранного юридического лица):</w:t>
            </w:r>
          </w:p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pos="676"/>
                <w:tab w:val="left" w:pos="2505"/>
              </w:tabs>
              <w:spacing w:line="240" w:lineRule="auto"/>
              <w:ind w:firstLine="14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«</w:t>
            </w:r>
            <w:r>
              <w:rPr>
                <w:rStyle w:val="ad"/>
                <w:color w:val="000000"/>
              </w:rPr>
              <w:tab/>
              <w:t>»</w:t>
            </w:r>
            <w:r>
              <w:rPr>
                <w:rStyle w:val="ad"/>
                <w:color w:val="000000"/>
              </w:rPr>
              <w:tab/>
              <w:t>г.</w:t>
            </w:r>
          </w:p>
        </w:tc>
        <w:tc>
          <w:tcPr>
            <w:tcW w:w="2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45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8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511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почтовый адрес: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телефон для связи: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адрес электронной почты (при наличии):</w:t>
            </w:r>
          </w:p>
        </w:tc>
      </w:tr>
      <w:tr w:rsidR="004E3B90" w:rsidTr="004132E4">
        <w:trPr>
          <w:trHeight w:hRule="exact" w:val="493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E3B90" w:rsidRDefault="004E3B90" w:rsidP="004132E4">
            <w:pPr>
              <w:pStyle w:val="ae"/>
              <w:spacing w:line="240" w:lineRule="auto"/>
              <w:ind w:firstLine="0"/>
              <w:jc w:val="both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—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77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8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88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6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8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Документы, прилагаемые к заявлению:</w:t>
            </w:r>
          </w:p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8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88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tabs>
                <w:tab w:val="left" w:leader="underscore" w:pos="2578"/>
                <w:tab w:val="left" w:leader="underscore" w:pos="3895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Оригинал в количестве </w:t>
            </w:r>
            <w:r>
              <w:rPr>
                <w:rStyle w:val="ad"/>
                <w:color w:val="000000"/>
              </w:rPr>
              <w:tab/>
              <w:t xml:space="preserve"> экз., на </w:t>
            </w:r>
            <w:r>
              <w:rPr>
                <w:rStyle w:val="ad"/>
                <w:color w:val="000000"/>
              </w:rP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Копия в количестве </w:t>
            </w:r>
            <w:r>
              <w:rPr>
                <w:rStyle w:val="ad"/>
                <w:color w:val="000000"/>
              </w:rPr>
              <w:tab/>
              <w:t xml:space="preserve"> экз., на </w:t>
            </w:r>
            <w:r>
              <w:rPr>
                <w:rStyle w:val="ad"/>
                <w:color w:val="000000"/>
              </w:rPr>
              <w:tab/>
              <w:t>л.</w:t>
            </w:r>
          </w:p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88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leader="underscore" w:pos="2585"/>
                <w:tab w:val="left" w:leader="underscore" w:pos="3895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Оригинал в количестве </w:t>
            </w:r>
            <w:r>
              <w:rPr>
                <w:rStyle w:val="ad"/>
                <w:color w:val="000000"/>
              </w:rPr>
              <w:tab/>
              <w:t xml:space="preserve"> экз., на </w:t>
            </w:r>
            <w:r>
              <w:rPr>
                <w:rStyle w:val="ad"/>
                <w:color w:val="000000"/>
              </w:rP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Копия в количестве </w:t>
            </w:r>
            <w:r>
              <w:rPr>
                <w:rStyle w:val="ad"/>
                <w:color w:val="000000"/>
              </w:rPr>
              <w:tab/>
              <w:t xml:space="preserve"> экз., на </w:t>
            </w:r>
            <w:r>
              <w:rPr>
                <w:rStyle w:val="ad"/>
                <w:color w:val="000000"/>
              </w:rPr>
              <w:tab/>
              <w:t>л.</w:t>
            </w:r>
          </w:p>
        </w:tc>
      </w:tr>
      <w:tr w:rsidR="004E3B90" w:rsidTr="004132E4">
        <w:trPr>
          <w:trHeight w:hRule="exact" w:val="238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tabs>
                <w:tab w:val="left" w:leader="underscore" w:pos="2210"/>
                <w:tab w:val="left" w:leader="underscore" w:pos="3420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0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92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tabs>
                <w:tab w:val="left" w:leader="underscore" w:pos="2585"/>
                <w:tab w:val="left" w:leader="underscore" w:pos="3895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Оригинал в количестве </w:t>
            </w:r>
            <w:r>
              <w:rPr>
                <w:rStyle w:val="ad"/>
                <w:color w:val="000000"/>
              </w:rPr>
              <w:tab/>
              <w:t xml:space="preserve"> экз,, на </w:t>
            </w:r>
            <w:r>
              <w:rPr>
                <w:rStyle w:val="ad"/>
                <w:color w:val="000000"/>
              </w:rPr>
              <w:tab/>
              <w:t>л.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>
            <w:pPr>
              <w:pStyle w:val="ae"/>
              <w:tabs>
                <w:tab w:val="left" w:leader="underscore" w:pos="2203"/>
                <w:tab w:val="left" w:leader="underscore" w:pos="3420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Копия в количестве </w:t>
            </w:r>
            <w:r>
              <w:rPr>
                <w:rStyle w:val="ad"/>
                <w:color w:val="000000"/>
              </w:rPr>
              <w:tab/>
              <w:t xml:space="preserve"> экз., на </w:t>
            </w:r>
            <w:r>
              <w:rPr>
                <w:rStyle w:val="ad"/>
                <w:color w:val="000000"/>
              </w:rPr>
              <w:tab/>
              <w:t>л.</w:t>
            </w:r>
          </w:p>
        </w:tc>
      </w:tr>
      <w:tr w:rsidR="004E3B90" w:rsidTr="004132E4">
        <w:trPr>
          <w:trHeight w:hRule="exact" w:val="288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6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9</w:t>
            </w: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Примечание:</w:t>
            </w:r>
          </w:p>
        </w:tc>
      </w:tr>
      <w:tr w:rsidR="004E3B90" w:rsidTr="004132E4">
        <w:trPr>
          <w:trHeight w:hRule="exact" w:val="238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0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34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02"/>
          <w:jc w:val="center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9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0" w:rsidRDefault="004E3B90" w:rsidP="004132E4"/>
        </w:tc>
      </w:tr>
    </w:tbl>
    <w:p w:rsidR="004E3B90" w:rsidRDefault="004E3B90" w:rsidP="004E3B90">
      <w:pPr>
        <w:spacing w:line="1" w:lineRule="exact"/>
      </w:pPr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98"/>
        <w:gridCol w:w="6106"/>
        <w:gridCol w:w="3395"/>
      </w:tblGrid>
      <w:tr w:rsidR="004E3B90" w:rsidTr="004132E4">
        <w:trPr>
          <w:trHeight w:hRule="exact" w:val="295"/>
          <w:jc w:val="center"/>
        </w:trPr>
        <w:tc>
          <w:tcPr>
            <w:tcW w:w="6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leader="underscore" w:pos="1571"/>
              </w:tabs>
              <w:spacing w:line="240" w:lineRule="auto"/>
              <w:ind w:firstLine="16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Лист№</w:t>
            </w:r>
            <w:r>
              <w:rPr>
                <w:rStyle w:val="ad"/>
                <w:color w:val="000000"/>
              </w:rPr>
              <w:tab/>
            </w:r>
            <w:r>
              <w:rPr>
                <w:rStyle w:val="ad"/>
                <w:color w:val="000000"/>
                <w:u w:val="single"/>
              </w:rPr>
              <w:t>Всего листов</w:t>
            </w:r>
          </w:p>
        </w:tc>
      </w:tr>
      <w:tr w:rsidR="004E3B90" w:rsidTr="004132E4">
        <w:trPr>
          <w:trHeight w:hRule="exact" w:val="122"/>
          <w:jc w:val="center"/>
        </w:trPr>
        <w:tc>
          <w:tcPr>
            <w:tcW w:w="10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leader="dot" w:pos="18"/>
                <w:tab w:val="left" w:leader="dot" w:pos="180"/>
                <w:tab w:val="left" w:leader="dot" w:pos="3557"/>
                <w:tab w:val="left" w:leader="dot" w:pos="4054"/>
                <w:tab w:val="left" w:leader="underscore" w:pos="4421"/>
                <w:tab w:val="left" w:leader="underscore" w:pos="4741"/>
                <w:tab w:val="left" w:leader="underscore" w:pos="6977"/>
                <w:tab w:val="left" w:leader="underscore" w:pos="7070"/>
                <w:tab w:val="left" w:leader="dot" w:pos="7366"/>
                <w:tab w:val="left" w:leader="dot" w:pos="7639"/>
                <w:tab w:val="left" w:leader="dot" w:pos="7992"/>
              </w:tabs>
              <w:spacing w:line="240" w:lineRule="auto"/>
              <w:ind w:firstLine="0"/>
              <w:jc w:val="right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ab/>
            </w:r>
            <w:r>
              <w:rPr>
                <w:rStyle w:val="ad"/>
                <w:b/>
                <w:bCs/>
                <w:color w:val="000000"/>
              </w:rPr>
              <w:tab/>
              <w:t>- - -</w:t>
            </w:r>
            <w:r>
              <w:rPr>
                <w:rStyle w:val="ad"/>
                <w:b/>
                <w:bCs/>
                <w:color w:val="000000"/>
              </w:rPr>
              <w:tab/>
              <w:t>-</w:t>
            </w:r>
            <w:r>
              <w:rPr>
                <w:rStyle w:val="ad"/>
                <w:b/>
                <w:bCs/>
                <w:color w:val="000000"/>
              </w:rPr>
              <w:tab/>
              <w:t xml:space="preserve">.■■■. </w:t>
            </w:r>
            <w:r>
              <w:rPr>
                <w:rStyle w:val="ad"/>
                <w:b/>
                <w:bCs/>
                <w:color w:val="000000"/>
              </w:rPr>
              <w:tab/>
            </w:r>
            <w:r>
              <w:rPr>
                <w:rStyle w:val="ad"/>
                <w:b/>
                <w:bCs/>
                <w:color w:val="000000"/>
              </w:rPr>
              <w:tab/>
            </w:r>
            <w:r>
              <w:rPr>
                <w:rStyle w:val="ad"/>
                <w:b/>
                <w:bCs/>
                <w:color w:val="000000"/>
              </w:rPr>
              <w:tab/>
            </w:r>
            <w:r>
              <w:rPr>
                <w:rStyle w:val="ad"/>
                <w:b/>
                <w:bCs/>
                <w:color w:val="000000"/>
              </w:rPr>
              <w:tab/>
              <w:t>-</w:t>
            </w:r>
            <w:r>
              <w:rPr>
                <w:rStyle w:val="ad"/>
                <w:b/>
                <w:bCs/>
                <w:color w:val="000000"/>
              </w:rPr>
              <w:tab/>
            </w:r>
            <w:r>
              <w:rPr>
                <w:rStyle w:val="ad"/>
                <w:b/>
                <w:bCs/>
                <w:color w:val="000000"/>
              </w:rPr>
              <w:tab/>
            </w:r>
            <w:r>
              <w:rPr>
                <w:rStyle w:val="ad"/>
                <w:b/>
                <w:bCs/>
                <w:color w:val="000000"/>
              </w:rPr>
              <w:tab/>
              <w:t>.......</w:t>
            </w:r>
          </w:p>
        </w:tc>
      </w:tr>
      <w:tr w:rsidR="004E3B90" w:rsidTr="004132E4">
        <w:trPr>
          <w:trHeight w:hRule="exact" w:val="2887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2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10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3E43AF">
            <w:pPr>
              <w:pStyle w:val="ae"/>
              <w:spacing w:line="266" w:lineRule="auto"/>
              <w:ind w:firstLine="0"/>
              <w:jc w:val="both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      </w:r>
            <w:r w:rsidR="003E43AF">
              <w:rPr>
                <w:rStyle w:val="ad"/>
                <w:color w:val="000000"/>
              </w:rPr>
              <w:t>Администрацией Трубичинского сельского поселения</w:t>
            </w:r>
            <w:r>
              <w:rPr>
                <w:rStyle w:val="ad"/>
                <w:color w:val="000000"/>
              </w:rPr>
              <w:t>, осуществляющ</w:t>
            </w:r>
            <w:r w:rsidR="003E43AF">
              <w:rPr>
                <w:rStyle w:val="ad"/>
                <w:color w:val="000000"/>
              </w:rPr>
              <w:t>ей</w:t>
            </w:r>
            <w:r>
              <w:rPr>
                <w:rStyle w:val="ad"/>
                <w:color w:val="00000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</w:t>
            </w:r>
            <w:r w:rsidR="003E43AF">
              <w:rPr>
                <w:rStyle w:val="ad"/>
                <w:color w:val="000000"/>
              </w:rPr>
              <w:t xml:space="preserve">Администрацией Трубичинского сельского поселения, </w:t>
            </w:r>
            <w:r>
              <w:rPr>
                <w:rStyle w:val="ad"/>
                <w:color w:val="000000"/>
              </w:rPr>
              <w:t>осуществляющ</w:t>
            </w:r>
            <w:r w:rsidR="003E43AF">
              <w:rPr>
                <w:rStyle w:val="ad"/>
                <w:color w:val="000000"/>
              </w:rPr>
              <w:t>ей</w:t>
            </w:r>
            <w:r>
              <w:rPr>
                <w:rStyle w:val="ad"/>
                <w:color w:val="000000"/>
              </w:rPr>
              <w:t xml:space="preserve"> присвоение, изменение и аннулирование адресов, в целях предоставления </w:t>
            </w:r>
            <w:r w:rsidR="003E43AF">
              <w:rPr>
                <w:rStyle w:val="ad"/>
                <w:color w:val="000000"/>
              </w:rPr>
              <w:t>муниципальной</w:t>
            </w:r>
            <w:r>
              <w:rPr>
                <w:rStyle w:val="ad"/>
                <w:color w:val="000000"/>
              </w:rPr>
              <w:t xml:space="preserve"> услуги.</w:t>
            </w:r>
          </w:p>
        </w:tc>
      </w:tr>
      <w:tr w:rsidR="004E3B90" w:rsidTr="004132E4">
        <w:trPr>
          <w:trHeight w:hRule="exact" w:val="1192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2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11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B90" w:rsidRDefault="004E3B90" w:rsidP="004132E4">
            <w:pPr>
              <w:pStyle w:val="ae"/>
              <w:spacing w:line="266" w:lineRule="auto"/>
              <w:ind w:firstLine="0"/>
              <w:jc w:val="both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Настоящим также подтверждаю, что:</w:t>
            </w:r>
          </w:p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сведения, указанные в настоящем заявлении, на дату представления заявления достоверны;</w:t>
            </w:r>
          </w:p>
          <w:p w:rsidR="004E3B90" w:rsidRDefault="004E3B90" w:rsidP="004132E4">
            <w:pPr>
              <w:pStyle w:val="ae"/>
              <w:spacing w:line="266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E3B90" w:rsidTr="004132E4">
        <w:trPr>
          <w:trHeight w:hRule="exact" w:val="349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2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12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Подпись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Дата</w:t>
            </w:r>
          </w:p>
        </w:tc>
      </w:tr>
      <w:tr w:rsidR="004E3B90" w:rsidTr="004132E4">
        <w:trPr>
          <w:trHeight w:hRule="exact" w:val="302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tabs>
                <w:tab w:val="left" w:pos="529"/>
                <w:tab w:val="left" w:pos="2545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color w:val="000000"/>
              </w:rPr>
              <w:t>"</w:t>
            </w:r>
            <w:r>
              <w:rPr>
                <w:rStyle w:val="ad"/>
                <w:color w:val="000000"/>
              </w:rPr>
              <w:tab/>
              <w:t>"</w:t>
            </w:r>
            <w:r>
              <w:rPr>
                <w:rStyle w:val="ad"/>
                <w:color w:val="000000"/>
              </w:rPr>
              <w:tab/>
              <w:t>г.</w:t>
            </w:r>
          </w:p>
        </w:tc>
      </w:tr>
      <w:tr w:rsidR="004E3B90" w:rsidTr="004132E4">
        <w:trPr>
          <w:trHeight w:hRule="exact" w:val="306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tabs>
                <w:tab w:val="left" w:pos="529"/>
                <w:tab w:val="left" w:pos="2545"/>
              </w:tabs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tabs>
                <w:tab w:val="left" w:pos="3976"/>
              </w:tabs>
              <w:spacing w:line="240" w:lineRule="auto"/>
              <w:ind w:left="1100"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rFonts w:ascii="Arial" w:hAnsi="Arial" w:cs="Arial"/>
                <w:color w:val="000000"/>
                <w:sz w:val="12"/>
                <w:szCs w:val="12"/>
              </w:rPr>
              <w:t>(подпись)</w:t>
            </w:r>
            <w:r>
              <w:rPr>
                <w:rStyle w:val="ad"/>
                <w:rFonts w:ascii="Arial" w:hAnsi="Arial" w:cs="Arial"/>
                <w:color w:val="000000"/>
                <w:sz w:val="12"/>
                <w:szCs w:val="12"/>
              </w:rPr>
              <w:tab/>
              <w:t>(инициалы, фамилия)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378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22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13</w:t>
            </w: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  <w:r>
              <w:rPr>
                <w:rStyle w:val="ad"/>
                <w:b/>
                <w:bCs/>
                <w:color w:val="000000"/>
              </w:rPr>
              <w:t>Отметка специалиста, принявшего заявление и приложенные к нему документы:</w:t>
            </w:r>
          </w:p>
        </w:tc>
      </w:tr>
      <w:tr w:rsidR="004E3B90" w:rsidTr="004132E4">
        <w:trPr>
          <w:trHeight w:hRule="exact" w:val="259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>
            <w:pPr>
              <w:pStyle w:val="ae"/>
              <w:spacing w:line="240" w:lineRule="auto"/>
              <w:ind w:firstLine="0"/>
              <w:rPr>
                <w:rFonts w:ascii="Arial Unicode MS" w:hAnsi="Arial Unicode MS" w:cs="Arial Unicode M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63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59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B90" w:rsidRDefault="004E3B90" w:rsidP="004132E4"/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B90" w:rsidRDefault="004E3B90" w:rsidP="004132E4"/>
        </w:tc>
      </w:tr>
      <w:tr w:rsidR="004E3B90" w:rsidTr="004132E4">
        <w:trPr>
          <w:trHeight w:hRule="exact" w:val="299"/>
          <w:jc w:val="center"/>
        </w:trPr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3B90" w:rsidRDefault="004E3B90" w:rsidP="004132E4"/>
        </w:tc>
        <w:tc>
          <w:tcPr>
            <w:tcW w:w="9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90" w:rsidRDefault="004E3B90" w:rsidP="004132E4"/>
        </w:tc>
      </w:tr>
    </w:tbl>
    <w:p w:rsidR="004E3B90" w:rsidRDefault="004E3B90" w:rsidP="004E3B90">
      <w:pPr>
        <w:pStyle w:val="af0"/>
        <w:ind w:left="22" w:firstLine="0"/>
        <w:rPr>
          <w:rFonts w:ascii="Arial Unicode MS" w:hAnsi="Arial Unicode MS" w:cs="Arial Unicode MS"/>
          <w:sz w:val="24"/>
          <w:szCs w:val="24"/>
        </w:rPr>
      </w:pPr>
      <w:r>
        <w:rPr>
          <w:rStyle w:val="af"/>
          <w:color w:val="000000"/>
        </w:rPr>
        <w:t>Примечание,</w:t>
      </w:r>
    </w:p>
    <w:p w:rsidR="004E3B90" w:rsidRDefault="004E3B90" w:rsidP="004E3B90">
      <w:pPr>
        <w:pStyle w:val="af0"/>
        <w:ind w:firstLine="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Style w:val="af"/>
          <w:color w:val="00000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E3B90" w:rsidRDefault="004E3B90" w:rsidP="004E3B90">
      <w:pPr>
        <w:pStyle w:val="af0"/>
        <w:ind w:firstLine="0"/>
        <w:jc w:val="both"/>
        <w:rPr>
          <w:rFonts w:ascii="Arial Unicode MS" w:hAnsi="Arial Unicode MS" w:cs="Arial Unicode MS"/>
          <w:sz w:val="24"/>
          <w:szCs w:val="24"/>
        </w:rPr>
      </w:pPr>
      <w:r>
        <w:rPr>
          <w:rStyle w:val="af"/>
          <w:color w:val="00000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:rsidR="004E3B90" w:rsidRDefault="004E3B90" w:rsidP="004E3B90">
      <w:pPr>
        <w:spacing w:after="199" w:line="1" w:lineRule="exact"/>
      </w:pPr>
    </w:p>
    <w:p w:rsidR="004E3B90" w:rsidRDefault="004E3B90" w:rsidP="004E3B90">
      <w:pPr>
        <w:pStyle w:val="60"/>
        <w:jc w:val="both"/>
        <w:rPr>
          <w:rFonts w:ascii="Arial Unicode MS" w:hAnsi="Arial Unicode MS" w:cs="Arial Unicode MS"/>
          <w:sz w:val="24"/>
          <w:szCs w:val="24"/>
        </w:rPr>
        <w:sectPr w:rsidR="004E3B90">
          <w:headerReference w:type="default" r:id="rId12"/>
          <w:footerReference w:type="default" r:id="rId13"/>
          <w:pgSz w:w="11900" w:h="16840"/>
          <w:pgMar w:top="298" w:right="689" w:bottom="476" w:left="1074" w:header="0" w:footer="48" w:gutter="0"/>
          <w:pgNumType w:start="37"/>
          <w:cols w:space="720"/>
          <w:noEndnote/>
          <w:docGrid w:linePitch="360"/>
        </w:sectPr>
      </w:pPr>
      <w:r>
        <w:rPr>
          <w:rStyle w:val="6"/>
          <w:color w:val="000000"/>
        </w:rPr>
        <w:t>При оформлении заявления на бумажном носителе заявителем и</w:t>
      </w:r>
      <w:r w:rsidR="00A462F6">
        <w:rPr>
          <w:rStyle w:val="6"/>
          <w:color w:val="000000"/>
        </w:rPr>
        <w:t>ли по его просьбе специалистом Администрации Трубичинского сельского поселения</w:t>
      </w:r>
      <w:r>
        <w:rPr>
          <w:rStyle w:val="6"/>
          <w:color w:val="000000"/>
        </w:rPr>
        <w:t xml:space="preserve">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A462F6" w:rsidRPr="00113CBD" w:rsidRDefault="00A462F6" w:rsidP="00A462F6">
      <w:pPr>
        <w:pStyle w:val="12"/>
        <w:spacing w:after="240"/>
        <w:ind w:firstLine="0"/>
        <w:contextualSpacing/>
        <w:rPr>
          <w:rFonts w:eastAsiaTheme="minorEastAsia"/>
          <w:b/>
          <w:bCs/>
          <w:sz w:val="28"/>
        </w:rPr>
      </w:pPr>
      <w:r w:rsidRPr="00113CBD">
        <w:rPr>
          <w:rFonts w:eastAsiaTheme="minorEastAsia"/>
          <w:b/>
          <w:bCs/>
          <w:sz w:val="28"/>
        </w:rPr>
        <w:lastRenderedPageBreak/>
        <w:t>Приложение №</w:t>
      </w:r>
      <w:r w:rsidR="003E43AF">
        <w:rPr>
          <w:rFonts w:eastAsiaTheme="minorEastAsia"/>
          <w:b/>
          <w:bCs/>
          <w:sz w:val="28"/>
        </w:rPr>
        <w:t xml:space="preserve"> 3</w:t>
      </w:r>
    </w:p>
    <w:p w:rsidR="00A462F6" w:rsidRDefault="00A462F6" w:rsidP="00A462F6">
      <w:pPr>
        <w:pStyle w:val="12"/>
        <w:spacing w:after="240"/>
        <w:ind w:left="5103" w:firstLine="0"/>
        <w:contextualSpacing/>
        <w:rPr>
          <w:rFonts w:eastAsiaTheme="minorEastAsia"/>
          <w:sz w:val="28"/>
          <w:shd w:val="clear" w:color="auto" w:fill="FFFFFF"/>
        </w:rPr>
      </w:pPr>
      <w:r w:rsidRPr="00113CBD">
        <w:rPr>
          <w:rFonts w:eastAsiaTheme="minorEastAsia"/>
          <w:sz w:val="28"/>
          <w:shd w:val="clear" w:color="auto" w:fill="FFFFFF"/>
        </w:rPr>
        <w:t>к Административному регламенту</w:t>
      </w:r>
    </w:p>
    <w:p w:rsidR="00A462F6" w:rsidRPr="00113CBD" w:rsidRDefault="00A462F6" w:rsidP="00A462F6">
      <w:pPr>
        <w:pStyle w:val="12"/>
        <w:spacing w:after="240"/>
        <w:ind w:left="5103" w:firstLine="0"/>
        <w:contextualSpacing/>
        <w:rPr>
          <w:sz w:val="28"/>
        </w:rPr>
      </w:pPr>
      <w:r>
        <w:rPr>
          <w:rFonts w:eastAsiaTheme="minorEastAsia"/>
          <w:sz w:val="28"/>
          <w:shd w:val="clear" w:color="auto" w:fill="FFFFFF"/>
        </w:rPr>
        <w:t>по предоставлению муниципальной услуги присвоение адреса объекту адресации, изменение, аннулирование адреса</w:t>
      </w:r>
    </w:p>
    <w:p w:rsidR="004E3B90" w:rsidRDefault="004E3B90" w:rsidP="004E3B90">
      <w:pPr>
        <w:pStyle w:val="a6"/>
        <w:spacing w:line="240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b/>
          <w:bCs/>
          <w:color w:val="000000"/>
        </w:rPr>
        <w:t>ФОРМА</w:t>
      </w:r>
    </w:p>
    <w:p w:rsidR="004E3B90" w:rsidRDefault="004E3B90" w:rsidP="004E3B90">
      <w:pPr>
        <w:pStyle w:val="a6"/>
        <w:spacing w:after="920" w:line="223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b/>
          <w:bCs/>
          <w:color w:val="000000"/>
        </w:rPr>
        <w:t>решения об отказе в приеме документов, необходимых для предоставления услуги</w:t>
      </w:r>
    </w:p>
    <w:p w:rsidR="004E3B90" w:rsidRDefault="004E3B90" w:rsidP="004E3B90">
      <w:pPr>
        <w:pStyle w:val="50"/>
        <w:spacing w:after="840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</w:t>
      </w:r>
      <w:r w:rsidR="003E43AF">
        <w:rPr>
          <w:rStyle w:val="5"/>
          <w:color w:val="000000"/>
        </w:rPr>
        <w:t>Администрация Трубичинского сельского поселения)</w:t>
      </w:r>
      <w:bookmarkStart w:id="0" w:name="_GoBack"/>
      <w:bookmarkEnd w:id="0"/>
    </w:p>
    <w:p w:rsidR="004E3B90" w:rsidRDefault="004E3B90" w:rsidP="004E3B90">
      <w:pPr>
        <w:pStyle w:val="50"/>
        <w:pBdr>
          <w:top w:val="single" w:sz="4" w:space="0" w:color="auto"/>
          <w:bottom w:val="single" w:sz="4" w:space="0" w:color="auto"/>
        </w:pBdr>
        <w:spacing w:after="420" w:line="240" w:lineRule="auto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(Ф.И.О., адрес заявителя (представителя) заявителя)</w:t>
      </w:r>
      <w:r>
        <w:rPr>
          <w:rStyle w:val="5"/>
          <w:color w:val="000000"/>
        </w:rPr>
        <w:br/>
        <w:t>(регистрационный номер заявления о присвоении объекту</w:t>
      </w:r>
      <w:r>
        <w:rPr>
          <w:rStyle w:val="5"/>
          <w:color w:val="000000"/>
        </w:rPr>
        <w:br/>
        <w:t>адресации адреса или аннулировании его адреса)</w:t>
      </w:r>
    </w:p>
    <w:p w:rsidR="004E3B90" w:rsidRDefault="004E3B90" w:rsidP="004E3B90">
      <w:pPr>
        <w:pStyle w:val="a6"/>
        <w:tabs>
          <w:tab w:val="left" w:pos="4392"/>
        </w:tabs>
        <w:spacing w:after="520" w:line="240" w:lineRule="auto"/>
        <w:ind w:firstLine="0"/>
        <w:jc w:val="center"/>
        <w:rPr>
          <w:rFonts w:ascii="Arial Unicode MS" w:hAnsi="Arial Unicode MS" w:cs="Arial Unicode MS"/>
        </w:rPr>
      </w:pPr>
      <w:r>
        <w:rPr>
          <w:rStyle w:val="1"/>
          <w:b/>
          <w:bCs/>
          <w:color w:val="000000"/>
        </w:rPr>
        <w:t>Решение об отказе</w:t>
      </w:r>
      <w:r>
        <w:rPr>
          <w:rStyle w:val="1"/>
          <w:b/>
          <w:bCs/>
          <w:color w:val="000000"/>
        </w:rPr>
        <w:br/>
        <w:t>в приеме документов, необходимых для предоставления услуги</w:t>
      </w:r>
      <w:r>
        <w:rPr>
          <w:rStyle w:val="1"/>
          <w:b/>
          <w:bCs/>
          <w:color w:val="000000"/>
        </w:rPr>
        <w:br/>
      </w:r>
      <w:r>
        <w:rPr>
          <w:rStyle w:val="1"/>
          <w:color w:val="000000"/>
        </w:rPr>
        <w:t>от</w:t>
      </w:r>
      <w:r>
        <w:rPr>
          <w:rStyle w:val="1"/>
          <w:color w:val="000000"/>
        </w:rPr>
        <w:tab/>
        <w:t>№</w:t>
      </w:r>
    </w:p>
    <w:p w:rsidR="004E3B90" w:rsidRDefault="004E3B90" w:rsidP="004E3B90">
      <w:pPr>
        <w:pStyle w:val="a6"/>
        <w:spacing w:after="1600" w:line="233" w:lineRule="auto"/>
        <w:ind w:firstLine="0"/>
        <w:jc w:val="both"/>
        <w:rPr>
          <w:rFonts w:ascii="Arial Unicode MS" w:hAnsi="Arial Unicode MS" w:cs="Arial Unicode MS"/>
        </w:rPr>
      </w:pPr>
      <w:r>
        <w:rPr>
          <w:rStyle w:val="1"/>
          <w:color w:val="000000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4E3B90" w:rsidRDefault="004E3B90" w:rsidP="004E3B90">
      <w:pPr>
        <w:pStyle w:val="a6"/>
        <w:pBdr>
          <w:bottom w:val="single" w:sz="4" w:space="0" w:color="auto"/>
        </w:pBdr>
        <w:spacing w:after="280" w:line="240" w:lineRule="auto"/>
        <w:ind w:firstLine="0"/>
        <w:jc w:val="both"/>
        <w:rPr>
          <w:rFonts w:ascii="Arial Unicode MS" w:hAnsi="Arial Unicode MS" w:cs="Arial Unicode MS"/>
        </w:rPr>
      </w:pPr>
      <w:r>
        <w:rPr>
          <w:rStyle w:val="1"/>
          <w:color w:val="000000"/>
        </w:rPr>
        <w:t>Дополнительно информируем:</w:t>
      </w:r>
    </w:p>
    <w:p w:rsidR="004E3B90" w:rsidRDefault="004E3B90" w:rsidP="004E3B90">
      <w:pPr>
        <w:pStyle w:val="50"/>
        <w:spacing w:after="520" w:line="240" w:lineRule="auto"/>
        <w:rPr>
          <w:rFonts w:ascii="Arial Unicode MS" w:hAnsi="Arial Unicode MS" w:cs="Arial Unicode MS"/>
          <w:sz w:val="24"/>
          <w:szCs w:val="24"/>
        </w:rPr>
      </w:pPr>
      <w:r>
        <w:rPr>
          <w:rStyle w:val="5"/>
          <w:color w:val="000000"/>
        </w:rPr>
        <w:t>указывается дополнительная информация (при необходимости)</w:t>
      </w:r>
    </w:p>
    <w:p w:rsidR="004E3B90" w:rsidRDefault="004E3B90" w:rsidP="004E3B90">
      <w:pPr>
        <w:pStyle w:val="a6"/>
        <w:spacing w:after="100" w:line="233" w:lineRule="auto"/>
        <w:ind w:firstLine="580"/>
        <w:jc w:val="both"/>
        <w:rPr>
          <w:rFonts w:ascii="Arial Unicode MS" w:hAnsi="Arial Unicode MS" w:cs="Arial Unicode MS"/>
        </w:rPr>
      </w:pPr>
      <w:r>
        <w:rPr>
          <w:rStyle w:val="1"/>
          <w:color w:val="00000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4E3B90" w:rsidRDefault="004E3B90" w:rsidP="004E3B90">
      <w:pPr>
        <w:pStyle w:val="a6"/>
        <w:spacing w:after="1040" w:line="240" w:lineRule="auto"/>
        <w:ind w:firstLine="580"/>
        <w:jc w:val="both"/>
        <w:rPr>
          <w:rFonts w:ascii="Arial Unicode MS" w:hAnsi="Arial Unicode MS" w:cs="Arial Unicode MS"/>
        </w:rPr>
      </w:pPr>
      <w:r>
        <w:rPr>
          <w:rStyle w:val="1"/>
          <w:color w:val="00000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132E4" w:rsidRPr="00A462F6" w:rsidRDefault="00DD2F40" w:rsidP="00A462F6">
      <w:pPr>
        <w:pStyle w:val="50"/>
        <w:pBdr>
          <w:top w:val="single" w:sz="4" w:space="0" w:color="auto"/>
        </w:pBdr>
        <w:spacing w:after="100" w:line="240" w:lineRule="auto"/>
        <w:ind w:left="2100"/>
        <w:jc w:val="left"/>
        <w:rPr>
          <w:rFonts w:ascii="Arial Unicode MS" w:hAnsi="Arial Unicode MS" w:cs="Arial Unicode MS"/>
          <w:sz w:val="24"/>
          <w:szCs w:val="24"/>
        </w:rPr>
      </w:pPr>
      <w:r w:rsidRPr="00DD2F40">
        <w:rPr>
          <w:noProof/>
          <w:lang w:eastAsia="ru-RU"/>
        </w:rPr>
        <w:pict>
          <v:shape id="Надпись 1" o:spid="_x0000_s1027" type="#_x0000_t202" style="position:absolute;left:0;text-align:left;margin-left:420.65pt;margin-top:1pt;width:41.85pt;height:12.95pt;z-index:25166131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" filled="f" stroked="f">
            <v:textbox inset="0,0,0,0">
              <w:txbxContent>
                <w:p w:rsidR="004132E4" w:rsidRDefault="004132E4" w:rsidP="004E3B90">
                  <w:pPr>
                    <w:pStyle w:val="50"/>
                    <w:spacing w:after="0" w:line="240" w:lineRule="auto"/>
                    <w:jc w:val="right"/>
                    <w:rPr>
                      <w:rFonts w:ascii="Arial Unicode MS" w:hAnsi="Arial Unicode MS" w:cs="Arial Unicode MS"/>
                      <w:sz w:val="24"/>
                      <w:szCs w:val="24"/>
                    </w:rPr>
                  </w:pPr>
                  <w:r>
                    <w:rPr>
                      <w:rStyle w:val="5"/>
                      <w:color w:val="000000"/>
                    </w:rPr>
                    <w:t>(подпись)</w:t>
                  </w:r>
                </w:p>
              </w:txbxContent>
            </v:textbox>
            <w10:wrap type="square" side="left" anchorx="margin"/>
          </v:shape>
        </w:pict>
      </w:r>
      <w:r w:rsidR="004E3B90">
        <w:rPr>
          <w:rStyle w:val="5"/>
          <w:color w:val="000000"/>
        </w:rPr>
        <w:t>(должность, Ф.И.О</w:t>
      </w:r>
      <w:r w:rsidR="00A462F6">
        <w:rPr>
          <w:rStyle w:val="5"/>
          <w:color w:val="000000"/>
        </w:rPr>
        <w:t>)</w:t>
      </w:r>
    </w:p>
    <w:sectPr w:rsidR="004132E4" w:rsidRPr="00A462F6" w:rsidSect="00DD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5D3" w:rsidRDefault="005C65D3" w:rsidP="004E3B90">
      <w:r>
        <w:separator/>
      </w:r>
    </w:p>
  </w:endnote>
  <w:endnote w:type="continuationSeparator" w:id="1">
    <w:p w:rsidR="005C65D3" w:rsidRDefault="005C65D3" w:rsidP="004E3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E4" w:rsidRDefault="00DD2F4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" o:spid="_x0000_s4100" type="#_x0000_t202" style="position:absolute;margin-left:158.85pt;margin-top:764.45pt;width:357.5pt;height:11.5pt;z-index:-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" filled="f" stroked="f">
          <v:textbox style="mso-fit-shape-to-text:t" inset="0,0,0,0">
            <w:txbxContent>
              <w:p w:rsidR="004132E4" w:rsidRDefault="004132E4">
                <w:pPr>
                  <w:pStyle w:val="aa"/>
                  <w:tabs>
                    <w:tab w:val="right" w:pos="7150"/>
                  </w:tabs>
                  <w:rPr>
                    <w:rFonts w:ascii="Arial Unicode MS" w:hAnsi="Arial Unicode MS" w:cs="Arial Unicode MS"/>
                    <w:sz w:val="24"/>
                    <w:szCs w:val="24"/>
                  </w:rPr>
                </w:pPr>
                <w:r>
                  <w:rPr>
                    <w:rStyle w:val="a9"/>
                    <w:color w:val="000000"/>
                    <w:sz w:val="20"/>
                    <w:szCs w:val="20"/>
                  </w:rPr>
                  <w:t>(должность, Ф.И.О.)</w:t>
                </w:r>
                <w:r>
                  <w:rPr>
                    <w:rStyle w:val="a9"/>
                    <w:color w:val="000000"/>
                    <w:sz w:val="20"/>
                    <w:szCs w:val="20"/>
                  </w:rPr>
                  <w:tab/>
                  <w:t>(подпись)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Надпись 9" o:spid="_x0000_s4099" type="#_x0000_t202" style="position:absolute;margin-left:525.5pt;margin-top:782.1pt;width:25.35pt;height:13.8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" filled="f" stroked="f">
          <v:textbox style="mso-fit-shape-to-text:t" inset="0,0,0,0">
            <w:txbxContent>
              <w:p w:rsidR="004132E4" w:rsidRDefault="004132E4">
                <w:pPr>
                  <w:pStyle w:val="aa"/>
                  <w:rPr>
                    <w:rFonts w:ascii="Arial Unicode MS" w:hAnsi="Arial Unicode MS" w:cs="Arial Unicode MS"/>
                    <w:sz w:val="24"/>
                    <w:szCs w:val="24"/>
                  </w:rPr>
                </w:pPr>
                <w:r>
                  <w:rPr>
                    <w:rStyle w:val="a9"/>
                    <w:color w:val="000000"/>
                    <w:sz w:val="24"/>
                    <w:szCs w:val="24"/>
                  </w:rPr>
                  <w:t>М.П.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E4" w:rsidRDefault="00DD2F4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4098" type="#_x0000_t202" style="position:absolute;margin-left:159.15pt;margin-top:773.6pt;width:357.3pt;height:11.5pt;z-index:-2516500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" filled="f" stroked="f">
          <v:textbox style="mso-fit-shape-to-text:t" inset="0,0,0,0">
            <w:txbxContent>
              <w:p w:rsidR="004132E4" w:rsidRDefault="004132E4">
                <w:pPr>
                  <w:pStyle w:val="aa"/>
                  <w:tabs>
                    <w:tab w:val="right" w:pos="7146"/>
                  </w:tabs>
                  <w:rPr>
                    <w:rFonts w:ascii="Arial Unicode MS" w:hAnsi="Arial Unicode MS" w:cs="Arial Unicode MS"/>
                    <w:sz w:val="24"/>
                    <w:szCs w:val="24"/>
                  </w:rPr>
                </w:pPr>
                <w:r>
                  <w:rPr>
                    <w:rStyle w:val="a9"/>
                    <w:color w:val="000000"/>
                    <w:sz w:val="20"/>
                    <w:szCs w:val="20"/>
                  </w:rPr>
                  <w:t>(должность, Ф.И.О.)</w:t>
                </w:r>
                <w:r>
                  <w:rPr>
                    <w:rStyle w:val="a9"/>
                    <w:color w:val="000000"/>
                    <w:sz w:val="20"/>
                    <w:szCs w:val="20"/>
                  </w:rPr>
                  <w:tab/>
                  <w:t>(подпись)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4" o:spid="_x0000_s4097" type="#_x0000_t32" style="position:absolute;margin-left:53.1pt;margin-top:771.75pt;width:298.45pt;height:0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" o:allowincell="f" strokeweight="1pt"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E4" w:rsidRDefault="004132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5D3" w:rsidRDefault="005C65D3" w:rsidP="004E3B90">
      <w:r>
        <w:separator/>
      </w:r>
    </w:p>
  </w:footnote>
  <w:footnote w:type="continuationSeparator" w:id="1">
    <w:p w:rsidR="005C65D3" w:rsidRDefault="005C65D3" w:rsidP="004E3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E4" w:rsidRDefault="004132E4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E4" w:rsidRDefault="004132E4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2E4" w:rsidRDefault="004132E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start w:val="1"/>
      <w:numFmt w:val="upperRoman"/>
      <w:lvlText w:val="%1.%2.%3."/>
      <w:lvlJc w:val="left"/>
    </w:lvl>
    <w:lvl w:ilvl="4">
      <w:start w:val="1"/>
      <w:numFmt w:val="upperRoman"/>
      <w:lvlText w:val="%1.%2.%3."/>
      <w:lvlJc w:val="left"/>
    </w:lvl>
    <w:lvl w:ilvl="5">
      <w:start w:val="1"/>
      <w:numFmt w:val="upperRoman"/>
      <w:lvlText w:val="%1.%2.%3."/>
      <w:lvlJc w:val="left"/>
    </w:lvl>
    <w:lvl w:ilvl="6">
      <w:start w:val="1"/>
      <w:numFmt w:val="upperRoman"/>
      <w:lvlText w:val="%1.%2.%3."/>
      <w:lvlJc w:val="left"/>
    </w:lvl>
    <w:lvl w:ilvl="7">
      <w:start w:val="1"/>
      <w:numFmt w:val="upperRoman"/>
      <w:lvlText w:val="%1.%2.%3."/>
      <w:lvlJc w:val="left"/>
    </w:lvl>
    <w:lvl w:ilvl="8">
      <w:start w:val="1"/>
      <w:numFmt w:val="upperRoman"/>
      <w:lvlText w:val="%1.%2.%3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0000002D"/>
    <w:multiLevelType w:val="multilevel"/>
    <w:tmpl w:val="0000002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23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00000037"/>
    <w:multiLevelType w:val="multilevel"/>
    <w:tmpl w:val="0000003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28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>
    <w:nsid w:val="0000003F"/>
    <w:multiLevelType w:val="multilevel"/>
    <w:tmpl w:val="0000003E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4">
    <w:nsid w:val="00000045"/>
    <w:multiLevelType w:val="multilevel"/>
    <w:tmpl w:val="00000044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russianLow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8">
    <w:nsid w:val="659559DD"/>
    <w:multiLevelType w:val="hybridMultilevel"/>
    <w:tmpl w:val="1108BF12"/>
    <w:lvl w:ilvl="0" w:tplc="12581F52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Прямая со стрелкой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873C2"/>
    <w:rsid w:val="000223FA"/>
    <w:rsid w:val="000E1E39"/>
    <w:rsid w:val="00311ED9"/>
    <w:rsid w:val="00380B81"/>
    <w:rsid w:val="003E43AF"/>
    <w:rsid w:val="004132E4"/>
    <w:rsid w:val="004E3B90"/>
    <w:rsid w:val="00581203"/>
    <w:rsid w:val="005873C2"/>
    <w:rsid w:val="005C65D3"/>
    <w:rsid w:val="007713BD"/>
    <w:rsid w:val="008134E3"/>
    <w:rsid w:val="008C3C40"/>
    <w:rsid w:val="00A462F6"/>
    <w:rsid w:val="00CA206A"/>
    <w:rsid w:val="00DD2F40"/>
    <w:rsid w:val="00DD37AC"/>
    <w:rsid w:val="00E5473A"/>
    <w:rsid w:val="00E8070D"/>
    <w:rsid w:val="00EF0ABF"/>
    <w:rsid w:val="00F60345"/>
    <w:rsid w:val="00FF7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73C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87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4">
    <w:name w:val="Сноска_"/>
    <w:basedOn w:val="a0"/>
    <w:link w:val="a5"/>
    <w:uiPriority w:val="99"/>
    <w:rsid w:val="004E3B90"/>
    <w:rPr>
      <w:rFonts w:ascii="Times New Roman" w:hAnsi="Times New Roman" w:cs="Times New Roman"/>
      <w:sz w:val="15"/>
      <w:szCs w:val="15"/>
    </w:rPr>
  </w:style>
  <w:style w:type="character" w:customStyle="1" w:styleId="1">
    <w:name w:val="Основной текст Знак1"/>
    <w:basedOn w:val="a0"/>
    <w:link w:val="a6"/>
    <w:uiPriority w:val="99"/>
    <w:rsid w:val="004E3B90"/>
    <w:rPr>
      <w:rFonts w:ascii="Times New Roman" w:hAnsi="Times New Roman" w:cs="Times New Roman"/>
    </w:rPr>
  </w:style>
  <w:style w:type="character" w:customStyle="1" w:styleId="2">
    <w:name w:val="Колонтитул (2)_"/>
    <w:basedOn w:val="a0"/>
    <w:link w:val="20"/>
    <w:uiPriority w:val="99"/>
    <w:rsid w:val="004E3B90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rsid w:val="004E3B90"/>
    <w:rPr>
      <w:rFonts w:ascii="Times New Roman" w:hAnsi="Times New Roman" w:cs="Times New Roman"/>
      <w:sz w:val="34"/>
      <w:szCs w:val="34"/>
    </w:rPr>
  </w:style>
  <w:style w:type="character" w:customStyle="1" w:styleId="10">
    <w:name w:val="Заголовок №1_"/>
    <w:basedOn w:val="a0"/>
    <w:link w:val="11"/>
    <w:uiPriority w:val="99"/>
    <w:rsid w:val="004E3B90"/>
    <w:rPr>
      <w:rFonts w:ascii="Times New Roman" w:hAnsi="Times New Roman" w:cs="Times New Roman"/>
      <w:b/>
      <w:bCs/>
    </w:rPr>
  </w:style>
  <w:style w:type="character" w:customStyle="1" w:styleId="a7">
    <w:name w:val="Оглавление_"/>
    <w:basedOn w:val="a0"/>
    <w:link w:val="a8"/>
    <w:uiPriority w:val="99"/>
    <w:rsid w:val="004E3B90"/>
    <w:rPr>
      <w:rFonts w:ascii="Times New Roman" w:hAnsi="Times New Roman" w:cs="Times New Roman"/>
    </w:rPr>
  </w:style>
  <w:style w:type="character" w:customStyle="1" w:styleId="5">
    <w:name w:val="Основной текст (5)_"/>
    <w:basedOn w:val="a0"/>
    <w:link w:val="50"/>
    <w:uiPriority w:val="99"/>
    <w:rsid w:val="004E3B90"/>
    <w:rPr>
      <w:rFonts w:ascii="Times New Roman" w:hAnsi="Times New Roman" w:cs="Times New Roman"/>
      <w:sz w:val="20"/>
      <w:szCs w:val="20"/>
    </w:rPr>
  </w:style>
  <w:style w:type="character" w:customStyle="1" w:styleId="a9">
    <w:name w:val="Колонтитул_"/>
    <w:basedOn w:val="a0"/>
    <w:link w:val="aa"/>
    <w:uiPriority w:val="99"/>
    <w:rsid w:val="004E3B90"/>
    <w:rPr>
      <w:rFonts w:ascii="Times New Roman" w:hAnsi="Times New Roman" w:cs="Times New Roman"/>
    </w:rPr>
  </w:style>
  <w:style w:type="character" w:customStyle="1" w:styleId="8">
    <w:name w:val="Основной текст (8)_"/>
    <w:basedOn w:val="a0"/>
    <w:link w:val="80"/>
    <w:uiPriority w:val="99"/>
    <w:rsid w:val="004E3B90"/>
    <w:rPr>
      <w:rFonts w:ascii="Courier New" w:hAnsi="Courier New" w:cs="Courier New"/>
    </w:rPr>
  </w:style>
  <w:style w:type="character" w:customStyle="1" w:styleId="6">
    <w:name w:val="Основной текст (6)_"/>
    <w:basedOn w:val="a0"/>
    <w:link w:val="60"/>
    <w:uiPriority w:val="99"/>
    <w:rsid w:val="004E3B90"/>
    <w:rPr>
      <w:rFonts w:ascii="Times New Roman" w:hAnsi="Times New Roman" w:cs="Times New Roman"/>
      <w:sz w:val="18"/>
      <w:szCs w:val="18"/>
    </w:rPr>
  </w:style>
  <w:style w:type="character" w:customStyle="1" w:styleId="ab">
    <w:name w:val="Подпись к картинке_"/>
    <w:basedOn w:val="a0"/>
    <w:link w:val="ac"/>
    <w:uiPriority w:val="99"/>
    <w:rsid w:val="004E3B90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rsid w:val="004E3B90"/>
    <w:rPr>
      <w:rFonts w:ascii="Times New Roman" w:hAnsi="Times New Roman" w:cs="Times New Roman"/>
      <w:sz w:val="15"/>
      <w:szCs w:val="15"/>
    </w:rPr>
  </w:style>
  <w:style w:type="character" w:customStyle="1" w:styleId="ad">
    <w:name w:val="Другое_"/>
    <w:basedOn w:val="a0"/>
    <w:link w:val="ae"/>
    <w:uiPriority w:val="99"/>
    <w:rsid w:val="004E3B90"/>
    <w:rPr>
      <w:rFonts w:ascii="Times New Roman" w:hAnsi="Times New Roman" w:cs="Times New Roman"/>
    </w:rPr>
  </w:style>
  <w:style w:type="character" w:customStyle="1" w:styleId="af">
    <w:name w:val="Подпись к таблице_"/>
    <w:basedOn w:val="a0"/>
    <w:link w:val="af0"/>
    <w:uiPriority w:val="99"/>
    <w:rsid w:val="004E3B90"/>
    <w:rPr>
      <w:rFonts w:ascii="Times New Roman" w:hAnsi="Times New Roman" w:cs="Times New Roman"/>
      <w:sz w:val="18"/>
      <w:szCs w:val="18"/>
    </w:rPr>
  </w:style>
  <w:style w:type="paragraph" w:customStyle="1" w:styleId="a5">
    <w:name w:val="Сноска"/>
    <w:basedOn w:val="a"/>
    <w:link w:val="a4"/>
    <w:uiPriority w:val="99"/>
    <w:rsid w:val="004E3B90"/>
    <w:pPr>
      <w:widowControl w:val="0"/>
    </w:pPr>
    <w:rPr>
      <w:rFonts w:eastAsiaTheme="minorHAnsi"/>
      <w:sz w:val="15"/>
      <w:szCs w:val="15"/>
      <w:lang w:eastAsia="en-US"/>
    </w:rPr>
  </w:style>
  <w:style w:type="paragraph" w:styleId="a6">
    <w:name w:val="Body Text"/>
    <w:basedOn w:val="a"/>
    <w:link w:val="1"/>
    <w:uiPriority w:val="99"/>
    <w:rsid w:val="004E3B90"/>
    <w:pPr>
      <w:widowControl w:val="0"/>
      <w:spacing w:line="314" w:lineRule="auto"/>
      <w:ind w:firstLine="400"/>
    </w:pPr>
    <w:rPr>
      <w:rFonts w:eastAsiaTheme="minorHAnsi"/>
      <w:sz w:val="22"/>
      <w:szCs w:val="22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4E3B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Колонтитул (2)"/>
    <w:basedOn w:val="a"/>
    <w:link w:val="2"/>
    <w:uiPriority w:val="99"/>
    <w:rsid w:val="004E3B90"/>
    <w:pPr>
      <w:widowControl w:val="0"/>
    </w:pPr>
    <w:rPr>
      <w:rFonts w:eastAsiaTheme="minorHAnsi"/>
      <w:sz w:val="20"/>
      <w:szCs w:val="20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4E3B90"/>
    <w:pPr>
      <w:widowControl w:val="0"/>
      <w:spacing w:after="190"/>
      <w:jc w:val="center"/>
    </w:pPr>
    <w:rPr>
      <w:rFonts w:eastAsiaTheme="minorHAnsi"/>
      <w:sz w:val="34"/>
      <w:szCs w:val="34"/>
      <w:lang w:eastAsia="en-US"/>
    </w:rPr>
  </w:style>
  <w:style w:type="paragraph" w:customStyle="1" w:styleId="11">
    <w:name w:val="Заголовок №1"/>
    <w:basedOn w:val="a"/>
    <w:link w:val="10"/>
    <w:uiPriority w:val="99"/>
    <w:rsid w:val="004E3B90"/>
    <w:pPr>
      <w:widowControl w:val="0"/>
      <w:spacing w:after="360" w:line="314" w:lineRule="auto"/>
      <w:jc w:val="center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a8">
    <w:name w:val="Оглавление"/>
    <w:basedOn w:val="a"/>
    <w:link w:val="a7"/>
    <w:uiPriority w:val="99"/>
    <w:rsid w:val="004E3B90"/>
    <w:pPr>
      <w:widowControl w:val="0"/>
      <w:spacing w:after="80" w:line="302" w:lineRule="auto"/>
      <w:ind w:left="200" w:firstLine="20"/>
    </w:pPr>
    <w:rPr>
      <w:rFonts w:eastAsiaTheme="minorHAnsi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E3B90"/>
    <w:pPr>
      <w:widowControl w:val="0"/>
      <w:spacing w:after="260" w:line="230" w:lineRule="auto"/>
      <w:jc w:val="center"/>
    </w:pPr>
    <w:rPr>
      <w:rFonts w:eastAsiaTheme="minorHAnsi"/>
      <w:sz w:val="20"/>
      <w:szCs w:val="20"/>
      <w:lang w:eastAsia="en-US"/>
    </w:rPr>
  </w:style>
  <w:style w:type="paragraph" w:customStyle="1" w:styleId="aa">
    <w:name w:val="Колонтитул"/>
    <w:basedOn w:val="a"/>
    <w:link w:val="a9"/>
    <w:uiPriority w:val="99"/>
    <w:rsid w:val="004E3B90"/>
    <w:pPr>
      <w:widowControl w:val="0"/>
    </w:pPr>
    <w:rPr>
      <w:rFonts w:eastAsiaTheme="minorHAnsi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4E3B90"/>
    <w:pPr>
      <w:widowControl w:val="0"/>
      <w:spacing w:after="270"/>
      <w:jc w:val="right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4E3B90"/>
    <w:pPr>
      <w:widowControl w:val="0"/>
      <w:spacing w:after="200" w:line="269" w:lineRule="auto"/>
      <w:ind w:firstLine="480"/>
    </w:pPr>
    <w:rPr>
      <w:rFonts w:eastAsiaTheme="minorHAnsi"/>
      <w:sz w:val="18"/>
      <w:szCs w:val="18"/>
      <w:lang w:eastAsia="en-US"/>
    </w:rPr>
  </w:style>
  <w:style w:type="paragraph" w:customStyle="1" w:styleId="ac">
    <w:name w:val="Подпись к картинке"/>
    <w:basedOn w:val="a"/>
    <w:link w:val="ab"/>
    <w:uiPriority w:val="99"/>
    <w:rsid w:val="004E3B90"/>
    <w:pPr>
      <w:widowControl w:val="0"/>
    </w:pPr>
    <w:rPr>
      <w:rFonts w:eastAsiaTheme="minorHAnsi"/>
      <w:b/>
      <w:bCs/>
      <w:sz w:val="20"/>
      <w:szCs w:val="20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4E3B90"/>
    <w:pPr>
      <w:widowControl w:val="0"/>
      <w:spacing w:after="40" w:line="286" w:lineRule="auto"/>
      <w:ind w:left="2580" w:right="300"/>
      <w:jc w:val="right"/>
    </w:pPr>
    <w:rPr>
      <w:rFonts w:eastAsiaTheme="minorHAnsi"/>
      <w:sz w:val="15"/>
      <w:szCs w:val="15"/>
      <w:lang w:eastAsia="en-US"/>
    </w:rPr>
  </w:style>
  <w:style w:type="paragraph" w:customStyle="1" w:styleId="ae">
    <w:name w:val="Другое"/>
    <w:basedOn w:val="a"/>
    <w:link w:val="ad"/>
    <w:uiPriority w:val="99"/>
    <w:rsid w:val="004E3B90"/>
    <w:pPr>
      <w:widowControl w:val="0"/>
      <w:spacing w:line="314" w:lineRule="auto"/>
      <w:ind w:firstLine="400"/>
    </w:pPr>
    <w:rPr>
      <w:rFonts w:eastAsiaTheme="minorHAnsi"/>
      <w:sz w:val="22"/>
      <w:szCs w:val="22"/>
      <w:lang w:eastAsia="en-US"/>
    </w:rPr>
  </w:style>
  <w:style w:type="paragraph" w:customStyle="1" w:styleId="af0">
    <w:name w:val="Подпись к таблице"/>
    <w:basedOn w:val="a"/>
    <w:link w:val="af"/>
    <w:uiPriority w:val="99"/>
    <w:rsid w:val="004E3B90"/>
    <w:pPr>
      <w:widowControl w:val="0"/>
      <w:spacing w:line="266" w:lineRule="auto"/>
      <w:ind w:firstLine="460"/>
    </w:pPr>
    <w:rPr>
      <w:rFonts w:eastAsiaTheme="minorHAnsi"/>
      <w:sz w:val="18"/>
      <w:szCs w:val="18"/>
      <w:lang w:eastAsia="en-US"/>
    </w:rPr>
  </w:style>
  <w:style w:type="paragraph" w:styleId="af2">
    <w:name w:val="header"/>
    <w:basedOn w:val="a"/>
    <w:link w:val="af3"/>
    <w:uiPriority w:val="99"/>
    <w:unhideWhenUsed/>
    <w:rsid w:val="00FF7F4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F7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F7F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F7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12"/>
    <w:rsid w:val="00CA206A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6"/>
    <w:rsid w:val="00CA206A"/>
    <w:pPr>
      <w:widowControl w:val="0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Trubichino85</dc:creator>
  <cp:lastModifiedBy>User</cp:lastModifiedBy>
  <cp:revision>2</cp:revision>
  <dcterms:created xsi:type="dcterms:W3CDTF">2023-01-30T20:12:00Z</dcterms:created>
  <dcterms:modified xsi:type="dcterms:W3CDTF">2023-01-30T20:12:00Z</dcterms:modified>
</cp:coreProperties>
</file>